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8DD" w14:textId="0B398D31" w:rsidR="00DE1208" w:rsidRPr="008733BD" w:rsidRDefault="008733BD" w:rsidP="008733BD">
      <w:pPr>
        <w:pStyle w:val="StandardFettZwischentitel"/>
        <w:rPr>
          <w:rStyle w:val="BesuchterLink"/>
        </w:rPr>
      </w:pPr>
      <w:r w:rsidRPr="008733BD">
        <w:rPr>
          <w:rStyle w:val="BesuchterLink"/>
        </w:rPr>
        <w:t xml:space="preserve">PEIK </w:t>
      </w:r>
      <w:r>
        <w:rPr>
          <w:rStyle w:val="BesuchterLink"/>
        </w:rPr>
        <w:t xml:space="preserve">– </w:t>
      </w:r>
      <w:r w:rsidRPr="008733BD">
        <w:rPr>
          <w:rStyle w:val="BesuchterLink"/>
        </w:rPr>
        <w:t xml:space="preserve">Aktion 60% </w:t>
      </w:r>
      <w:r>
        <w:rPr>
          <w:rStyle w:val="BesuchterLink"/>
        </w:rPr>
        <w:t xml:space="preserve">statt 50% </w:t>
      </w:r>
      <w:r w:rsidRPr="008733BD">
        <w:rPr>
          <w:rStyle w:val="BesuchterLink"/>
        </w:rPr>
        <w:t>Förderbeitrag</w:t>
      </w:r>
      <w:r>
        <w:rPr>
          <w:rStyle w:val="BesuchterLink"/>
        </w:rPr>
        <w:t xml:space="preserve"> </w:t>
      </w:r>
    </w:p>
    <w:p w14:paraId="3F76033A" w14:textId="7BB67BE3" w:rsidR="008733BD" w:rsidRDefault="008C3804" w:rsidP="008A0580">
      <w:pPr>
        <w:pStyle w:val="berschrift2"/>
      </w:pPr>
      <w:r>
        <w:t xml:space="preserve">Textbausteine </w:t>
      </w:r>
      <w:r w:rsidR="008733BD">
        <w:t>für Berater:innen</w:t>
      </w:r>
    </w:p>
    <w:p w14:paraId="68CA9C83" w14:textId="5201063F" w:rsidR="00EF1ECE" w:rsidRPr="00EF1ECE" w:rsidRDefault="00EF1ECE" w:rsidP="008733BD">
      <w:pPr>
        <w:rPr>
          <w:i/>
          <w:iCs/>
          <w:color w:val="EE0000"/>
        </w:rPr>
      </w:pPr>
      <w:r w:rsidRPr="00EF1ECE">
        <w:rPr>
          <w:i/>
          <w:iCs/>
          <w:color w:val="EE0000"/>
        </w:rPr>
        <w:t>((Klammer und rot= zu ergänzen/berichtigen durch Berater:in</w:t>
      </w:r>
      <w:r>
        <w:rPr>
          <w:i/>
          <w:iCs/>
          <w:color w:val="EE0000"/>
        </w:rPr>
        <w:t>))</w:t>
      </w:r>
    </w:p>
    <w:p w14:paraId="529974E0" w14:textId="77777777" w:rsidR="00505AC5" w:rsidRDefault="00505AC5" w:rsidP="008733BD"/>
    <w:p w14:paraId="15630FAA" w14:textId="6D98277E" w:rsidR="00734019" w:rsidRPr="008A0580" w:rsidRDefault="00505AC5" w:rsidP="008A0580">
      <w:pPr>
        <w:pStyle w:val="berschrift3"/>
      </w:pPr>
      <w:r w:rsidRPr="008A0580">
        <w:t>Mail-</w:t>
      </w:r>
      <w:r w:rsidR="00F26820" w:rsidRPr="008A0580">
        <w:t>Betreff</w:t>
      </w:r>
    </w:p>
    <w:p w14:paraId="0781E43D" w14:textId="5B5CDADD" w:rsidR="00F26820" w:rsidRDefault="00F26820" w:rsidP="008733BD">
      <w:r>
        <w:t xml:space="preserve">60% statt 50%: PEIK erhöht Förderbeitrag </w:t>
      </w:r>
    </w:p>
    <w:p w14:paraId="515E05F9" w14:textId="77777777" w:rsidR="00F26820" w:rsidRDefault="00F26820" w:rsidP="008733BD"/>
    <w:p w14:paraId="7674FFC0" w14:textId="6163F820" w:rsidR="00F26820" w:rsidRPr="008A0580" w:rsidRDefault="00F26820" w:rsidP="008A0580">
      <w:pPr>
        <w:pStyle w:val="berschrift3"/>
        <w:rPr>
          <w:rStyle w:val="FetteinzelneWrter"/>
          <w:b/>
          <w:bCs w:val="0"/>
        </w:rPr>
      </w:pPr>
      <w:r w:rsidRPr="008A0580">
        <w:rPr>
          <w:rStyle w:val="FetteinzelneWrter"/>
          <w:b/>
          <w:bCs w:val="0"/>
        </w:rPr>
        <w:t>Textbeispiel 1</w:t>
      </w:r>
    </w:p>
    <w:p w14:paraId="118BB2F0" w14:textId="77777777" w:rsidR="00F96FED" w:rsidRDefault="00F96FED" w:rsidP="00F96FED">
      <w:r w:rsidRPr="00F96FED">
        <w:t xml:space="preserve">Im </w:t>
      </w:r>
      <w:r w:rsidRPr="00F96FED">
        <w:rPr>
          <w:i/>
          <w:iCs/>
          <w:color w:val="EE0000"/>
        </w:rPr>
        <w:t>November 2025</w:t>
      </w:r>
      <w:r w:rsidRPr="00F96FED">
        <w:rPr>
          <w:color w:val="EE0000"/>
        </w:rPr>
        <w:t xml:space="preserve"> </w:t>
      </w:r>
      <w:r w:rsidRPr="00F96FED">
        <w:rPr>
          <w:i/>
          <w:iCs/>
          <w:color w:val="EE0000"/>
        </w:rPr>
        <w:t>((Monat/Jahr))</w:t>
      </w:r>
      <w:r w:rsidRPr="00F96FED">
        <w:rPr>
          <w:color w:val="EE0000"/>
        </w:rPr>
        <w:t xml:space="preserve"> </w:t>
      </w:r>
      <w:r w:rsidRPr="00F96FED">
        <w:t xml:space="preserve">durfte ich Ihnen den Analyse-Bericht aus der PEIK-Beratung präsentieren. Einige Sofortmassnahmen konnten Sie </w:t>
      </w:r>
      <w:r>
        <w:t xml:space="preserve">in </w:t>
      </w:r>
      <w:r w:rsidRPr="00F96FED">
        <w:rPr>
          <w:i/>
          <w:iCs/>
          <w:color w:val="EE0000"/>
        </w:rPr>
        <w:t>Ihrem Unternehmen</w:t>
      </w:r>
      <w:r>
        <w:t xml:space="preserve"> </w:t>
      </w:r>
      <w:r w:rsidRPr="00F96FED">
        <w:rPr>
          <w:i/>
          <w:iCs/>
          <w:color w:val="EE0000"/>
        </w:rPr>
        <w:t>(</w:t>
      </w:r>
      <w:r>
        <w:rPr>
          <w:i/>
          <w:iCs/>
          <w:color w:val="EE0000"/>
        </w:rPr>
        <w:t>(</w:t>
      </w:r>
      <w:r w:rsidRPr="00F96FED">
        <w:rPr>
          <w:i/>
          <w:iCs/>
          <w:color w:val="EE0000"/>
        </w:rPr>
        <w:t>Ihrer Bäckerei</w:t>
      </w:r>
      <w:r>
        <w:rPr>
          <w:i/>
          <w:iCs/>
          <w:color w:val="EE0000"/>
        </w:rPr>
        <w:t>/Metzgerei etc.))</w:t>
      </w:r>
      <w:r w:rsidRPr="00F96FED">
        <w:rPr>
          <w:color w:val="EE0000"/>
        </w:rPr>
        <w:t xml:space="preserve"> </w:t>
      </w:r>
      <w:r w:rsidRPr="00F96FED">
        <w:t xml:space="preserve">ja bereits umsetzen. </w:t>
      </w:r>
    </w:p>
    <w:p w14:paraId="6C56CD5C" w14:textId="77777777" w:rsidR="00F96FED" w:rsidRDefault="00F96FED" w:rsidP="00F96FED"/>
    <w:p w14:paraId="18D4E4CC" w14:textId="7F4748C5" w:rsidR="00F26820" w:rsidRDefault="007F4EB4" w:rsidP="00F96FED">
      <w:r>
        <w:t xml:space="preserve">Das Energiesparpotenzial ist damit aber bei Weitem noch nicht ausgeschöpft: Nun gilt es, die </w:t>
      </w:r>
      <w:r w:rsidR="00F96FED" w:rsidRPr="00F96FED">
        <w:t xml:space="preserve">kurz- bis mittelfristigen Energiesparmassnahmen </w:t>
      </w:r>
      <w:r>
        <w:t xml:space="preserve">gezielt </w:t>
      </w:r>
      <w:r w:rsidR="00F96FED" w:rsidRPr="00F96FED">
        <w:t>anzugehen</w:t>
      </w:r>
      <w:r>
        <w:t xml:space="preserve">. Das </w:t>
      </w:r>
      <w:r w:rsidR="00F96FED" w:rsidRPr="00F96FED">
        <w:t xml:space="preserve">lohnt sich jetzt besonders: Denn </w:t>
      </w:r>
      <w:r w:rsidR="00BA28BD">
        <w:t>EnergieSchweiz</w:t>
      </w:r>
      <w:r w:rsidR="00F96FED" w:rsidRPr="00F96FED">
        <w:t xml:space="preserve"> hat die Förderbeiträge </w:t>
      </w:r>
      <w:r w:rsidR="00F96FED">
        <w:t xml:space="preserve">bis Ende April 2027 </w:t>
      </w:r>
      <w:r w:rsidR="00F96FED" w:rsidRPr="00F96FED">
        <w:t xml:space="preserve">erhöht und unterstützt die </w:t>
      </w:r>
      <w:r w:rsidR="00BA28BD" w:rsidRPr="00BA28BD">
        <w:rPr>
          <w:b/>
          <w:bCs/>
        </w:rPr>
        <w:t>PEIK-</w:t>
      </w:r>
      <w:r w:rsidR="00F96FED" w:rsidRPr="00BA28BD">
        <w:rPr>
          <w:rStyle w:val="FetteinzelneWrter"/>
        </w:rPr>
        <w:t>Umsetzungsbegleitung</w:t>
      </w:r>
      <w:r w:rsidR="00F96FED" w:rsidRPr="00F96FED">
        <w:rPr>
          <w:rStyle w:val="FetteinzelneWrter"/>
        </w:rPr>
        <w:t xml:space="preserve"> jetzt mit 60% statt 50%</w:t>
      </w:r>
      <w:r w:rsidR="00F96FED" w:rsidRPr="00F96FED">
        <w:t xml:space="preserve"> bis max. 13'000 Franken</w:t>
      </w:r>
      <w:r w:rsidR="00F26820">
        <w:t xml:space="preserve"> (siehe auch Flyer im Anhang</w:t>
      </w:r>
      <w:r w:rsidR="00F96FED" w:rsidRPr="00F96FED">
        <w:t>).</w:t>
      </w:r>
      <w:r w:rsidR="00F96FED">
        <w:t xml:space="preserve"> </w:t>
      </w:r>
    </w:p>
    <w:p w14:paraId="2E691798" w14:textId="77777777" w:rsidR="00F26820" w:rsidRDefault="00F26820" w:rsidP="00F96FED"/>
    <w:p w14:paraId="33DD96AF" w14:textId="7A59D344" w:rsidR="009B562C" w:rsidRDefault="00F96FED" w:rsidP="008733BD">
      <w:r>
        <w:t>Nutzen Sie die Chance</w:t>
      </w:r>
      <w:r w:rsidR="007F4EB4">
        <w:t xml:space="preserve"> und lassen Sie uns das weitere Vorgehen besprechen. Ich freue mich auf einen Anruf oder ein Mail von Ihnen</w:t>
      </w:r>
      <w:r w:rsidR="00F26820">
        <w:t>.</w:t>
      </w:r>
    </w:p>
    <w:p w14:paraId="5BBBD1E2" w14:textId="77777777" w:rsidR="00F26820" w:rsidRDefault="00F26820" w:rsidP="008733BD"/>
    <w:p w14:paraId="106B14B4" w14:textId="3860F88E" w:rsidR="00291F6B" w:rsidRPr="008A0580" w:rsidRDefault="00291F6B" w:rsidP="008A0580">
      <w:pPr>
        <w:pStyle w:val="berschrift3"/>
        <w:rPr>
          <w:rStyle w:val="FetteinzelneWrter"/>
          <w:b/>
          <w:bCs w:val="0"/>
        </w:rPr>
      </w:pPr>
      <w:r w:rsidRPr="008A0580">
        <w:rPr>
          <w:rStyle w:val="FetteinzelneWrter"/>
          <w:b/>
          <w:bCs w:val="0"/>
        </w:rPr>
        <w:t>Textbeispiel 2</w:t>
      </w:r>
    </w:p>
    <w:p w14:paraId="0E4CE05D" w14:textId="488A7F8C" w:rsidR="00291F6B" w:rsidRDefault="00291F6B" w:rsidP="00291F6B">
      <w:r>
        <w:t>Der</w:t>
      </w:r>
      <w:r w:rsidRPr="00F96FED">
        <w:t xml:space="preserve"> Analyse-Bericht aus der PEIK-Beratung</w:t>
      </w:r>
      <w:r>
        <w:t xml:space="preserve"> vom </w:t>
      </w:r>
      <w:r w:rsidRPr="00F96FED">
        <w:rPr>
          <w:i/>
          <w:iCs/>
          <w:color w:val="EE0000"/>
        </w:rPr>
        <w:t>November 2025</w:t>
      </w:r>
      <w:r w:rsidRPr="00F96FED">
        <w:rPr>
          <w:color w:val="EE0000"/>
        </w:rPr>
        <w:t xml:space="preserve"> </w:t>
      </w:r>
      <w:r w:rsidRPr="00F96FED">
        <w:rPr>
          <w:i/>
          <w:iCs/>
          <w:color w:val="EE0000"/>
        </w:rPr>
        <w:t>((Monat/Jahr))</w:t>
      </w:r>
      <w:r w:rsidRPr="00F96FED">
        <w:rPr>
          <w:color w:val="EE0000"/>
        </w:rPr>
        <w:t xml:space="preserve"> </w:t>
      </w:r>
      <w:r>
        <w:t xml:space="preserve">zeigt auf, mit welchen Massnahmen Ihr </w:t>
      </w:r>
      <w:r>
        <w:rPr>
          <w:i/>
          <w:iCs/>
          <w:color w:val="EE0000"/>
        </w:rPr>
        <w:t>KMU/U</w:t>
      </w:r>
      <w:r w:rsidRPr="00F96FED">
        <w:rPr>
          <w:i/>
          <w:iCs/>
          <w:color w:val="EE0000"/>
        </w:rPr>
        <w:t>nternehmen</w:t>
      </w:r>
      <w:r>
        <w:t xml:space="preserve"> </w:t>
      </w:r>
      <w:r w:rsidRPr="00F96FED">
        <w:rPr>
          <w:i/>
          <w:iCs/>
          <w:color w:val="EE0000"/>
        </w:rPr>
        <w:t>(</w:t>
      </w:r>
      <w:r>
        <w:rPr>
          <w:i/>
          <w:iCs/>
          <w:color w:val="EE0000"/>
        </w:rPr>
        <w:t>(</w:t>
      </w:r>
      <w:r w:rsidRPr="00F96FED">
        <w:rPr>
          <w:i/>
          <w:iCs/>
          <w:color w:val="EE0000"/>
        </w:rPr>
        <w:t>Ihre Bäckerei</w:t>
      </w:r>
      <w:r>
        <w:rPr>
          <w:i/>
          <w:iCs/>
          <w:color w:val="EE0000"/>
        </w:rPr>
        <w:t xml:space="preserve">/Metzgerei etc.)) </w:t>
      </w:r>
      <w:r>
        <w:t xml:space="preserve">Energie sparen kann. Diese umzusetzen, lohnt sich </w:t>
      </w:r>
      <w:r w:rsidRPr="00F96FED">
        <w:t xml:space="preserve">jetzt besonders: Denn </w:t>
      </w:r>
      <w:r w:rsidR="00BA28BD">
        <w:t>EnergieSchweiz</w:t>
      </w:r>
      <w:r w:rsidR="00BA28BD" w:rsidRPr="00F96FED">
        <w:t xml:space="preserve"> </w:t>
      </w:r>
      <w:r w:rsidRPr="00F96FED">
        <w:t xml:space="preserve">hat die Förderbeiträge </w:t>
      </w:r>
      <w:r>
        <w:t xml:space="preserve">bis Ende April 2027 </w:t>
      </w:r>
      <w:r w:rsidRPr="00F96FED">
        <w:t>erhöht und unterstützt die</w:t>
      </w:r>
      <w:r w:rsidR="00BA28BD" w:rsidRPr="00BA28BD">
        <w:rPr>
          <w:b/>
          <w:bCs/>
        </w:rPr>
        <w:t xml:space="preserve"> PEIK-</w:t>
      </w:r>
      <w:r w:rsidRPr="00F96FED">
        <w:rPr>
          <w:rStyle w:val="FetteinzelneWrter"/>
        </w:rPr>
        <w:t>Umsetzungsbegleitung jetzt mit 60% statt 50%</w:t>
      </w:r>
      <w:r w:rsidRPr="00F96FED">
        <w:t xml:space="preserve"> bis max. 13'000 Franken</w:t>
      </w:r>
      <w:r>
        <w:t xml:space="preserve"> (siehe auch Flyer im Anhang</w:t>
      </w:r>
      <w:r w:rsidRPr="00F96FED">
        <w:t>).</w:t>
      </w:r>
      <w:r>
        <w:t xml:space="preserve"> </w:t>
      </w:r>
    </w:p>
    <w:p w14:paraId="09B59C1D" w14:textId="364806EF" w:rsidR="00F26820" w:rsidRDefault="00F26820" w:rsidP="00291F6B"/>
    <w:p w14:paraId="0118268F" w14:textId="79A06838" w:rsidR="00291F6B" w:rsidRDefault="00291F6B" w:rsidP="00291F6B">
      <w:r>
        <w:t>Nutzen Sie die Chance und lassen Sie uns Ihre Energiesparmassnahmen gezielt angehen. Rufen Sie mich an oder schreiben Sie mir ein Mail und wir besprechen das weitere Vorgehen.</w:t>
      </w:r>
    </w:p>
    <w:p w14:paraId="212597DE" w14:textId="77777777" w:rsidR="00291F6B" w:rsidRDefault="00291F6B" w:rsidP="00291F6B">
      <w:pPr>
        <w:rPr>
          <w:i/>
          <w:iCs/>
          <w:color w:val="EE0000"/>
        </w:rPr>
      </w:pPr>
    </w:p>
    <w:p w14:paraId="515755C7" w14:textId="6E8026CD" w:rsidR="00AC5E94" w:rsidRPr="008A0580" w:rsidRDefault="00AC5E94" w:rsidP="008A0580">
      <w:pPr>
        <w:pStyle w:val="berschrift3"/>
        <w:rPr>
          <w:rStyle w:val="FetteinzelneWrter"/>
          <w:b/>
          <w:bCs w:val="0"/>
        </w:rPr>
      </w:pPr>
      <w:r w:rsidRPr="008A0580">
        <w:rPr>
          <w:rStyle w:val="FetteinzelneWrter"/>
          <w:b/>
          <w:bCs w:val="0"/>
        </w:rPr>
        <w:t>Signatur</w:t>
      </w:r>
      <w:r w:rsidR="008A0580" w:rsidRPr="008A0580">
        <w:rPr>
          <w:rStyle w:val="FetteinzelneWrter"/>
          <w:b/>
          <w:bCs w:val="0"/>
        </w:rPr>
        <w:t>-Element</w:t>
      </w:r>
    </w:p>
    <w:p w14:paraId="6A42F2FD" w14:textId="77777777" w:rsidR="00AC5E94" w:rsidRPr="008A0580" w:rsidRDefault="00AC5E94" w:rsidP="00AC5E94">
      <w:pPr>
        <w:rPr>
          <w:b/>
          <w:bCs/>
          <w:color w:val="05355C"/>
          <w:sz w:val="18"/>
          <w:szCs w:val="18"/>
        </w:rPr>
      </w:pPr>
      <w:r w:rsidRPr="008A0580">
        <w:rPr>
          <w:b/>
          <w:bCs/>
          <w:color w:val="05355C"/>
          <w:sz w:val="18"/>
          <w:szCs w:val="18"/>
        </w:rPr>
        <w:t xml:space="preserve">PEIK-Umsetzungsbegleitung für Ihr KMU: </w:t>
      </w:r>
    </w:p>
    <w:p w14:paraId="2570C102" w14:textId="77777777" w:rsidR="00AC5E94" w:rsidRPr="008A0580" w:rsidRDefault="00AC5E94" w:rsidP="00AC5E94">
      <w:pPr>
        <w:rPr>
          <w:sz w:val="18"/>
          <w:szCs w:val="18"/>
        </w:rPr>
      </w:pPr>
      <w:r w:rsidRPr="008A0580">
        <w:rPr>
          <w:color w:val="EF6E00"/>
          <w:sz w:val="18"/>
          <w:szCs w:val="18"/>
        </w:rPr>
        <w:t>60% statt 50%</w:t>
      </w:r>
      <w:r w:rsidRPr="008A0580">
        <w:rPr>
          <w:sz w:val="18"/>
          <w:szCs w:val="18"/>
        </w:rPr>
        <w:t xml:space="preserve"> </w:t>
      </w:r>
      <w:r w:rsidRPr="008A0580">
        <w:rPr>
          <w:color w:val="05355C"/>
          <w:sz w:val="18"/>
          <w:szCs w:val="18"/>
        </w:rPr>
        <w:t>Förderung bis 30.4.2027</w:t>
      </w:r>
    </w:p>
    <w:p w14:paraId="48FAC2EC" w14:textId="77777777" w:rsidR="00AC5E94" w:rsidRDefault="00AC5E94" w:rsidP="00291F6B"/>
    <w:p w14:paraId="7F653095" w14:textId="77777777" w:rsidR="008A0580" w:rsidRPr="009061E2" w:rsidRDefault="007B0630" w:rsidP="007B0630">
      <w:pPr>
        <w:rPr>
          <w:i/>
          <w:iCs/>
          <w:sz w:val="16"/>
          <w:szCs w:val="16"/>
        </w:rPr>
      </w:pPr>
      <w:r w:rsidRPr="009061E2">
        <w:rPr>
          <w:b/>
          <w:bCs/>
          <w:i/>
          <w:iCs/>
          <w:sz w:val="16"/>
          <w:szCs w:val="16"/>
        </w:rPr>
        <w:t xml:space="preserve">Schriftart: </w:t>
      </w:r>
      <w:r w:rsidRPr="009061E2">
        <w:rPr>
          <w:i/>
          <w:iCs/>
          <w:sz w:val="16"/>
          <w:szCs w:val="16"/>
        </w:rPr>
        <w:t>Arial; Schriftgrösse: 9 pt. (oder grösser/kleiner, je nach Signatur der Berater:innen)</w:t>
      </w:r>
    </w:p>
    <w:p w14:paraId="78FD3AE9" w14:textId="6805B199" w:rsidR="007B0630" w:rsidRPr="009061E2" w:rsidRDefault="007B0630" w:rsidP="007B0630">
      <w:pPr>
        <w:rPr>
          <w:i/>
          <w:iCs/>
          <w:sz w:val="16"/>
          <w:szCs w:val="16"/>
        </w:rPr>
      </w:pPr>
      <w:r w:rsidRPr="009061E2">
        <w:rPr>
          <w:b/>
          <w:bCs/>
          <w:i/>
          <w:iCs/>
          <w:sz w:val="16"/>
          <w:szCs w:val="16"/>
        </w:rPr>
        <w:t>Farbenwerte:</w:t>
      </w:r>
      <w:r w:rsidRPr="009061E2">
        <w:rPr>
          <w:i/>
          <w:iCs/>
          <w:sz w:val="16"/>
          <w:szCs w:val="16"/>
        </w:rPr>
        <w:t xml:space="preserve"> Blau HEX: #05355c; Blau RGB: 5, 53, 92; Orange HEX: #ef6e00; Orange RGB: 239, 110, 0</w:t>
      </w:r>
    </w:p>
    <w:sectPr w:rsidR="007B0630" w:rsidRPr="009061E2" w:rsidSect="005E5E46">
      <w:headerReference w:type="default" r:id="rId8"/>
      <w:footerReference w:type="default" r:id="rId9"/>
      <w:footerReference w:type="first" r:id="rId10"/>
      <w:pgSz w:w="11906" w:h="16838"/>
      <w:pgMar w:top="2892" w:right="1701" w:bottom="1985" w:left="1701" w:header="138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6AA3" w14:textId="77777777" w:rsidR="001A14C0" w:rsidRDefault="001A14C0" w:rsidP="00F91D37">
      <w:pPr>
        <w:spacing w:line="240" w:lineRule="auto"/>
      </w:pPr>
      <w:r>
        <w:separator/>
      </w:r>
    </w:p>
  </w:endnote>
  <w:endnote w:type="continuationSeparator" w:id="0">
    <w:p w14:paraId="7F0CA306" w14:textId="77777777" w:rsidR="001A14C0" w:rsidRDefault="001A14C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fileOT">
    <w:panose1 w:val="020B0504030101020102"/>
    <w:charset w:val="4D"/>
    <w:family w:val="swiss"/>
    <w:notTrueType/>
    <w:pitch w:val="variable"/>
    <w:sig w:usb0="800000EF" w:usb1="4000A47B" w:usb2="0000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C04C" w14:textId="77777777" w:rsidR="00A67C1B" w:rsidRPr="00A67C1B" w:rsidRDefault="009676D4" w:rsidP="00A67C1B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9777CC6" wp14:editId="57FAAB1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95200" cy="6300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200" cy="630000"/>
                        <a:chOff x="0" y="0"/>
                        <a:chExt cx="3894400" cy="6300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820670" cy="1752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hteck 4"/>
                      <wps:cNvSpPr/>
                      <wps:spPr>
                        <a:xfrm>
                          <a:off x="172720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0B5E7" id="Gruppieren 1" o:spid="_x0000_s1026" style="position:absolute;margin-left:255.5pt;margin-top:0;width:306.7pt;height:49.6pt;z-index:251671552;mso-position-horizontal:right;mso-position-horizontal-relative:page;mso-position-vertical:bottom;mso-position-vertical-relative:page;mso-width-relative:margin;mso-height-relative:margin" coordsize="38944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381;width:28206;height:1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">
                <v:imagedata r:id="rId2" o:title=""/>
              </v:shape>
              <v:rect id="Rechteck 4" o:spid="_x0000_s1028" style="position:absolute;left:17272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" filled="f" stroked="f" strokeweight="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53BC" w14:textId="77777777" w:rsidR="00A67C1B" w:rsidRPr="00DE1208" w:rsidRDefault="009676D4" w:rsidP="00DE1208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334F3AD" wp14:editId="017517C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67200" cy="630000"/>
              <wp:effectExtent l="0" t="0" r="0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7200" cy="630000"/>
                        <a:chOff x="0" y="0"/>
                        <a:chExt cx="2167200" cy="630000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775" y="35305"/>
                          <a:ext cx="1059815" cy="172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D46CB2" id="Gruppieren 17" o:spid="_x0000_s1026" style="position:absolute;margin-left:119.45pt;margin-top:0;width:170.65pt;height:49.6pt;z-index:251669504;mso-position-horizontal:right;mso-position-horizontal-relative:page;mso-position-vertical:bottom;mso-position-vertical-relative:page;mso-width-relative:margin;mso-height-relative:margin" coordsize="21672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">
              <v:rect id="Rechteck 5" o:spid="_x0000_s1027" style="position:absolute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8" type="#_x0000_t75" style="position:absolute;left:317;top:353;width:10598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&#13;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1EF928" wp14:editId="3349134E">
              <wp:simplePos x="0" y="0"/>
              <wp:positionH relativeFrom="column">
                <wp:posOffset>199</wp:posOffset>
              </wp:positionH>
              <wp:positionV relativeFrom="page">
                <wp:align>bottom</wp:align>
              </wp:positionV>
              <wp:extent cx="3528000" cy="5436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00" cy="543600"/>
                        <a:chOff x="0" y="0"/>
                        <a:chExt cx="3528060" cy="543218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363641"/>
                          <a:ext cx="169156" cy="17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60" cy="107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4EEC8" id="Gruppieren 3" o:spid="_x0000_s1026" style="position:absolute;margin-left:0;margin-top:0;width:277.8pt;height:42.8pt;z-index:251668480;mso-position-vertical:bottom;mso-position-vertical-relative:page;mso-width-relative:margin;mso-height-relative:margin" coordsize="35280,543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">
              <v:rect id="Rechteck 18" o:spid="_x0000_s1027" style="position:absolute;top:3636;width:1691;height:1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" filled="f" stroked="f" strokeweight="2pt"/>
              <v:shape id="Grafik 19" o:spid="_x0000_s1028" type="#_x0000_t75" style="position:absolute;width:35280;height:10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">
                <v:imagedata r:id="rId4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84A5" w14:textId="77777777" w:rsidR="001A14C0" w:rsidRDefault="001A14C0" w:rsidP="00F91D37">
      <w:pPr>
        <w:spacing w:line="240" w:lineRule="auto"/>
      </w:pPr>
    </w:p>
  </w:footnote>
  <w:footnote w:type="continuationSeparator" w:id="0">
    <w:p w14:paraId="684EE5F0" w14:textId="77777777" w:rsidR="001A14C0" w:rsidRDefault="001A14C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1F55" w14:textId="77777777" w:rsidR="007277E3" w:rsidRPr="00ED62E7" w:rsidRDefault="0011340B" w:rsidP="0011340B">
    <w:pPr>
      <w:pStyle w:val="Kopfzeile"/>
      <w:rPr>
        <w:sz w:val="18"/>
        <w:szCs w:val="18"/>
      </w:rPr>
    </w:pPr>
    <w:r w:rsidRPr="00ED62E7">
      <w:rPr>
        <w:sz w:val="18"/>
        <w:szCs w:val="18"/>
      </w:rPr>
      <w:t xml:space="preserve">Seite </w:t>
    </w:r>
    <w:r w:rsidRPr="00ED62E7">
      <w:rPr>
        <w:sz w:val="18"/>
        <w:szCs w:val="18"/>
      </w:rPr>
      <w:fldChar w:fldCharType="begin"/>
    </w:r>
    <w:r w:rsidRPr="00ED62E7">
      <w:rPr>
        <w:sz w:val="18"/>
        <w:szCs w:val="18"/>
      </w:rPr>
      <w:instrText>PAGE   \* MERGEFORMAT</w:instrText>
    </w:r>
    <w:r w:rsidRPr="00ED62E7">
      <w:rPr>
        <w:sz w:val="18"/>
        <w:szCs w:val="18"/>
      </w:rPr>
      <w:fldChar w:fldCharType="separate"/>
    </w:r>
    <w:r w:rsidR="00ED62E7">
      <w:rPr>
        <w:sz w:val="18"/>
        <w:szCs w:val="18"/>
      </w:rPr>
      <w:t>2</w:t>
    </w:r>
    <w:r w:rsidRPr="00ED62E7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EA7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C117B"/>
    <w:multiLevelType w:val="multilevel"/>
    <w:tmpl w:val="65562184"/>
    <w:lvl w:ilvl="0">
      <w:start w:val="1"/>
      <w:numFmt w:val="bullet"/>
      <w:pStyle w:val="1Aufzhlungmit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>
      <w:start w:val="1"/>
      <w:numFmt w:val="bullet"/>
      <w:lvlText w:val="∙"/>
      <w:lvlJc w:val="left"/>
      <w:pPr>
        <w:ind w:left="709" w:hanging="283"/>
      </w:pPr>
      <w:rPr>
        <w:rFonts w:ascii="ProfileOT" w:hAnsi="ProfileOT" w:hint="default"/>
        <w:sz w:val="20"/>
      </w:rPr>
    </w:lvl>
    <w:lvl w:ilvl="2">
      <w:start w:val="1"/>
      <w:numFmt w:val="bullet"/>
      <w:lvlText w:val="•"/>
      <w:lvlJc w:val="left"/>
      <w:pPr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C1183670"/>
    <w:lvl w:ilvl="0">
      <w:start w:val="1"/>
      <w:numFmt w:val="decimal"/>
      <w:pStyle w:val="Traktandum-Tit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raktandum-Untertite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6924B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433F05"/>
    <w:multiLevelType w:val="multilevel"/>
    <w:tmpl w:val="E5F0A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B2D"/>
    <w:multiLevelType w:val="hybridMultilevel"/>
    <w:tmpl w:val="0054D1BA"/>
    <w:lvl w:ilvl="0" w:tplc="E07CBA6E">
      <w:start w:val="1"/>
      <w:numFmt w:val="bullet"/>
      <w:pStyle w:val="2Aufzhlung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143665"/>
    <w:multiLevelType w:val="hybridMultilevel"/>
    <w:tmpl w:val="1E46DC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6144"/>
    <w:multiLevelType w:val="hybridMultilevel"/>
    <w:tmpl w:val="8E72247A"/>
    <w:lvl w:ilvl="0" w:tplc="A6801084">
      <w:start w:val="1"/>
      <w:numFmt w:val="bullet"/>
      <w:pStyle w:val="1Aufzhlungohne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5B5E825A"/>
    <w:lvl w:ilvl="0">
      <w:start w:val="1"/>
      <w:numFmt w:val="bullet"/>
      <w:lvlText w:val="̶"/>
      <w:lvlJc w:val="right"/>
      <w:pPr>
        <w:ind w:left="284" w:hanging="284"/>
      </w:pPr>
      <w:rPr>
        <w:rFonts w:ascii="ProfileOT" w:hAnsi="ProfileOT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955277">
    <w:abstractNumId w:val="10"/>
  </w:num>
  <w:num w:numId="2" w16cid:durableId="748890596">
    <w:abstractNumId w:val="8"/>
  </w:num>
  <w:num w:numId="3" w16cid:durableId="1315177765">
    <w:abstractNumId w:val="7"/>
  </w:num>
  <w:num w:numId="4" w16cid:durableId="1666787156">
    <w:abstractNumId w:val="6"/>
  </w:num>
  <w:num w:numId="5" w16cid:durableId="2088068679">
    <w:abstractNumId w:val="5"/>
  </w:num>
  <w:num w:numId="6" w16cid:durableId="1581673244">
    <w:abstractNumId w:val="9"/>
  </w:num>
  <w:num w:numId="7" w16cid:durableId="174076685">
    <w:abstractNumId w:val="4"/>
  </w:num>
  <w:num w:numId="8" w16cid:durableId="1577787393">
    <w:abstractNumId w:val="3"/>
  </w:num>
  <w:num w:numId="9" w16cid:durableId="1345089409">
    <w:abstractNumId w:val="2"/>
  </w:num>
  <w:num w:numId="10" w16cid:durableId="763112257">
    <w:abstractNumId w:val="1"/>
  </w:num>
  <w:num w:numId="11" w16cid:durableId="736704847">
    <w:abstractNumId w:val="20"/>
  </w:num>
  <w:num w:numId="12" w16cid:durableId="503207665">
    <w:abstractNumId w:val="18"/>
  </w:num>
  <w:num w:numId="13" w16cid:durableId="1159420341">
    <w:abstractNumId w:val="15"/>
  </w:num>
  <w:num w:numId="14" w16cid:durableId="509222848">
    <w:abstractNumId w:val="23"/>
  </w:num>
  <w:num w:numId="15" w16cid:durableId="1353533399">
    <w:abstractNumId w:val="22"/>
  </w:num>
  <w:num w:numId="16" w16cid:durableId="1085803406">
    <w:abstractNumId w:val="12"/>
  </w:num>
  <w:num w:numId="17" w16cid:durableId="661157551">
    <w:abstractNumId w:val="16"/>
  </w:num>
  <w:num w:numId="18" w16cid:durableId="1982271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2742">
    <w:abstractNumId w:val="14"/>
  </w:num>
  <w:num w:numId="20" w16cid:durableId="843394422">
    <w:abstractNumId w:val="11"/>
  </w:num>
  <w:num w:numId="21" w16cid:durableId="1076897690">
    <w:abstractNumId w:val="11"/>
    <w:lvlOverride w:ilvl="0">
      <w:startOverride w:val="1"/>
    </w:lvlOverride>
  </w:num>
  <w:num w:numId="22" w16cid:durableId="825902658">
    <w:abstractNumId w:val="19"/>
  </w:num>
  <w:num w:numId="23" w16cid:durableId="1923417412">
    <w:abstractNumId w:val="0"/>
  </w:num>
  <w:num w:numId="24" w16cid:durableId="538665925">
    <w:abstractNumId w:val="13"/>
  </w:num>
  <w:num w:numId="25" w16cid:durableId="835463450">
    <w:abstractNumId w:val="21"/>
  </w:num>
  <w:num w:numId="26" w16cid:durableId="1641301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D"/>
    <w:rsid w:val="00002978"/>
    <w:rsid w:val="0001010F"/>
    <w:rsid w:val="00014D9A"/>
    <w:rsid w:val="000266B7"/>
    <w:rsid w:val="00027850"/>
    <w:rsid w:val="000409C8"/>
    <w:rsid w:val="00041700"/>
    <w:rsid w:val="000612FE"/>
    <w:rsid w:val="00063418"/>
    <w:rsid w:val="00063BC2"/>
    <w:rsid w:val="00067BEC"/>
    <w:rsid w:val="000701F1"/>
    <w:rsid w:val="00072DE0"/>
    <w:rsid w:val="00096E8E"/>
    <w:rsid w:val="000B595D"/>
    <w:rsid w:val="000E6A0C"/>
    <w:rsid w:val="000E7050"/>
    <w:rsid w:val="000E756F"/>
    <w:rsid w:val="00106688"/>
    <w:rsid w:val="0011340B"/>
    <w:rsid w:val="001134C7"/>
    <w:rsid w:val="00113CB8"/>
    <w:rsid w:val="0012151C"/>
    <w:rsid w:val="001347AD"/>
    <w:rsid w:val="001375AB"/>
    <w:rsid w:val="00144122"/>
    <w:rsid w:val="00144FF7"/>
    <w:rsid w:val="00154677"/>
    <w:rsid w:val="00162288"/>
    <w:rsid w:val="00163E56"/>
    <w:rsid w:val="00167916"/>
    <w:rsid w:val="001715A9"/>
    <w:rsid w:val="00174796"/>
    <w:rsid w:val="00174F66"/>
    <w:rsid w:val="001910B2"/>
    <w:rsid w:val="0019364E"/>
    <w:rsid w:val="001A14C0"/>
    <w:rsid w:val="001C769E"/>
    <w:rsid w:val="001E67F3"/>
    <w:rsid w:val="001E7C9B"/>
    <w:rsid w:val="001F4A7E"/>
    <w:rsid w:val="001F4B8C"/>
    <w:rsid w:val="00207F19"/>
    <w:rsid w:val="0023205B"/>
    <w:rsid w:val="0023724C"/>
    <w:rsid w:val="00256AA2"/>
    <w:rsid w:val="00267F71"/>
    <w:rsid w:val="0027427A"/>
    <w:rsid w:val="00290E37"/>
    <w:rsid w:val="00291F6B"/>
    <w:rsid w:val="00292124"/>
    <w:rsid w:val="002D38AE"/>
    <w:rsid w:val="002E0D6D"/>
    <w:rsid w:val="002E767F"/>
    <w:rsid w:val="002F06AA"/>
    <w:rsid w:val="003135E3"/>
    <w:rsid w:val="00322CBC"/>
    <w:rsid w:val="0032330D"/>
    <w:rsid w:val="00333A1B"/>
    <w:rsid w:val="00333EF3"/>
    <w:rsid w:val="0035046A"/>
    <w:rsid w:val="003514EE"/>
    <w:rsid w:val="00354862"/>
    <w:rsid w:val="00362CE0"/>
    <w:rsid w:val="00364EE3"/>
    <w:rsid w:val="0036662E"/>
    <w:rsid w:val="00375834"/>
    <w:rsid w:val="003848C1"/>
    <w:rsid w:val="003A05FA"/>
    <w:rsid w:val="003A5FF9"/>
    <w:rsid w:val="003B51C2"/>
    <w:rsid w:val="003C2E44"/>
    <w:rsid w:val="003F1A56"/>
    <w:rsid w:val="003F22F8"/>
    <w:rsid w:val="0040627C"/>
    <w:rsid w:val="00411C24"/>
    <w:rsid w:val="00425409"/>
    <w:rsid w:val="00431BB0"/>
    <w:rsid w:val="00437C00"/>
    <w:rsid w:val="004414A1"/>
    <w:rsid w:val="00453BFB"/>
    <w:rsid w:val="00474257"/>
    <w:rsid w:val="00486DBB"/>
    <w:rsid w:val="00494FD7"/>
    <w:rsid w:val="004A039B"/>
    <w:rsid w:val="004B1918"/>
    <w:rsid w:val="004B6C25"/>
    <w:rsid w:val="004D0005"/>
    <w:rsid w:val="004D179F"/>
    <w:rsid w:val="004E07DB"/>
    <w:rsid w:val="004E2DCB"/>
    <w:rsid w:val="00500294"/>
    <w:rsid w:val="00502C75"/>
    <w:rsid w:val="005031CA"/>
    <w:rsid w:val="00505AC5"/>
    <w:rsid w:val="0052462B"/>
    <w:rsid w:val="00526C93"/>
    <w:rsid w:val="00532DD4"/>
    <w:rsid w:val="00535EA2"/>
    <w:rsid w:val="00540EF2"/>
    <w:rsid w:val="00552764"/>
    <w:rsid w:val="00574EA8"/>
    <w:rsid w:val="00591832"/>
    <w:rsid w:val="00592841"/>
    <w:rsid w:val="005C40F1"/>
    <w:rsid w:val="005E5E46"/>
    <w:rsid w:val="005F1B49"/>
    <w:rsid w:val="005F58AA"/>
    <w:rsid w:val="006044D5"/>
    <w:rsid w:val="00616488"/>
    <w:rsid w:val="0062096B"/>
    <w:rsid w:val="00622FDC"/>
    <w:rsid w:val="00642F26"/>
    <w:rsid w:val="00644765"/>
    <w:rsid w:val="00647707"/>
    <w:rsid w:val="0065274C"/>
    <w:rsid w:val="006656F5"/>
    <w:rsid w:val="00686D14"/>
    <w:rsid w:val="00687ED7"/>
    <w:rsid w:val="006965D9"/>
    <w:rsid w:val="006C74D7"/>
    <w:rsid w:val="006D6B03"/>
    <w:rsid w:val="006E0F4E"/>
    <w:rsid w:val="006F0345"/>
    <w:rsid w:val="006F0469"/>
    <w:rsid w:val="00711147"/>
    <w:rsid w:val="0072174A"/>
    <w:rsid w:val="007277E3"/>
    <w:rsid w:val="00734019"/>
    <w:rsid w:val="00734458"/>
    <w:rsid w:val="007419CF"/>
    <w:rsid w:val="0074487E"/>
    <w:rsid w:val="00774E70"/>
    <w:rsid w:val="0078504B"/>
    <w:rsid w:val="00786FD5"/>
    <w:rsid w:val="00786FDD"/>
    <w:rsid w:val="00792724"/>
    <w:rsid w:val="00796CEE"/>
    <w:rsid w:val="007B0630"/>
    <w:rsid w:val="007C0B2A"/>
    <w:rsid w:val="007C35F1"/>
    <w:rsid w:val="007E205C"/>
    <w:rsid w:val="007F3D9D"/>
    <w:rsid w:val="007F4EB4"/>
    <w:rsid w:val="008007E5"/>
    <w:rsid w:val="00830402"/>
    <w:rsid w:val="00841B44"/>
    <w:rsid w:val="00847E65"/>
    <w:rsid w:val="00852506"/>
    <w:rsid w:val="008733BD"/>
    <w:rsid w:val="00875622"/>
    <w:rsid w:val="00881C88"/>
    <w:rsid w:val="00883CC4"/>
    <w:rsid w:val="00884B52"/>
    <w:rsid w:val="008A0580"/>
    <w:rsid w:val="008C3804"/>
    <w:rsid w:val="008C460C"/>
    <w:rsid w:val="008D2161"/>
    <w:rsid w:val="00903E88"/>
    <w:rsid w:val="009061E2"/>
    <w:rsid w:val="0093361E"/>
    <w:rsid w:val="009427E5"/>
    <w:rsid w:val="00944F5A"/>
    <w:rsid w:val="0094770F"/>
    <w:rsid w:val="009613D8"/>
    <w:rsid w:val="00964159"/>
    <w:rsid w:val="009676D4"/>
    <w:rsid w:val="0097255B"/>
    <w:rsid w:val="00974BFB"/>
    <w:rsid w:val="0097739D"/>
    <w:rsid w:val="00995CBA"/>
    <w:rsid w:val="0099678C"/>
    <w:rsid w:val="009A2D49"/>
    <w:rsid w:val="009B0C96"/>
    <w:rsid w:val="009B4326"/>
    <w:rsid w:val="009B562C"/>
    <w:rsid w:val="009C222B"/>
    <w:rsid w:val="009C6633"/>
    <w:rsid w:val="009C67A8"/>
    <w:rsid w:val="009D201B"/>
    <w:rsid w:val="009D5D9C"/>
    <w:rsid w:val="009E2171"/>
    <w:rsid w:val="009F3746"/>
    <w:rsid w:val="00A269F9"/>
    <w:rsid w:val="00A53A7F"/>
    <w:rsid w:val="00A57815"/>
    <w:rsid w:val="00A62F82"/>
    <w:rsid w:val="00A62FC9"/>
    <w:rsid w:val="00A67C1B"/>
    <w:rsid w:val="00A7133D"/>
    <w:rsid w:val="00A76B4A"/>
    <w:rsid w:val="00A96F73"/>
    <w:rsid w:val="00AA57A7"/>
    <w:rsid w:val="00AA6041"/>
    <w:rsid w:val="00AC2D5B"/>
    <w:rsid w:val="00AC5E94"/>
    <w:rsid w:val="00AD36B2"/>
    <w:rsid w:val="00AF47AE"/>
    <w:rsid w:val="00AF7CA8"/>
    <w:rsid w:val="00B04BA0"/>
    <w:rsid w:val="00B11877"/>
    <w:rsid w:val="00B32ABB"/>
    <w:rsid w:val="00B41FD3"/>
    <w:rsid w:val="00B670AA"/>
    <w:rsid w:val="00B803E7"/>
    <w:rsid w:val="00B83446"/>
    <w:rsid w:val="00BA28BD"/>
    <w:rsid w:val="00BA4DDE"/>
    <w:rsid w:val="00BB43AA"/>
    <w:rsid w:val="00BC655F"/>
    <w:rsid w:val="00BF1BC3"/>
    <w:rsid w:val="00C05FAB"/>
    <w:rsid w:val="00C11F87"/>
    <w:rsid w:val="00C23E73"/>
    <w:rsid w:val="00C51D2F"/>
    <w:rsid w:val="00C735C3"/>
    <w:rsid w:val="00C73787"/>
    <w:rsid w:val="00C73934"/>
    <w:rsid w:val="00C937C1"/>
    <w:rsid w:val="00C941E7"/>
    <w:rsid w:val="00CA348A"/>
    <w:rsid w:val="00CB2CE6"/>
    <w:rsid w:val="00CF168D"/>
    <w:rsid w:val="00D131D7"/>
    <w:rsid w:val="00D13A5A"/>
    <w:rsid w:val="00D424A2"/>
    <w:rsid w:val="00D447FE"/>
    <w:rsid w:val="00D50329"/>
    <w:rsid w:val="00D640FF"/>
    <w:rsid w:val="00D70DB7"/>
    <w:rsid w:val="00D7553D"/>
    <w:rsid w:val="00D9415C"/>
    <w:rsid w:val="00DA0F4B"/>
    <w:rsid w:val="00DB72BB"/>
    <w:rsid w:val="00DC1C03"/>
    <w:rsid w:val="00DC5C11"/>
    <w:rsid w:val="00DC7916"/>
    <w:rsid w:val="00DD61FC"/>
    <w:rsid w:val="00DE1208"/>
    <w:rsid w:val="00DE3E26"/>
    <w:rsid w:val="00E125A8"/>
    <w:rsid w:val="00E25DCD"/>
    <w:rsid w:val="00E269E1"/>
    <w:rsid w:val="00E27B3D"/>
    <w:rsid w:val="00E35AF5"/>
    <w:rsid w:val="00E45F13"/>
    <w:rsid w:val="00E510BC"/>
    <w:rsid w:val="00E61256"/>
    <w:rsid w:val="00E706C8"/>
    <w:rsid w:val="00E73CB2"/>
    <w:rsid w:val="00E839BA"/>
    <w:rsid w:val="00E84258"/>
    <w:rsid w:val="00E84BAF"/>
    <w:rsid w:val="00E8533E"/>
    <w:rsid w:val="00E93AA8"/>
    <w:rsid w:val="00EA59B8"/>
    <w:rsid w:val="00EB3F88"/>
    <w:rsid w:val="00EC2DF9"/>
    <w:rsid w:val="00EC5E0E"/>
    <w:rsid w:val="00EC688A"/>
    <w:rsid w:val="00ED62E7"/>
    <w:rsid w:val="00EE2497"/>
    <w:rsid w:val="00EF0956"/>
    <w:rsid w:val="00EF1ECE"/>
    <w:rsid w:val="00F016BC"/>
    <w:rsid w:val="00F02D1F"/>
    <w:rsid w:val="00F0660B"/>
    <w:rsid w:val="00F123AE"/>
    <w:rsid w:val="00F26820"/>
    <w:rsid w:val="00F26B70"/>
    <w:rsid w:val="00F31DEF"/>
    <w:rsid w:val="00F3376C"/>
    <w:rsid w:val="00F4245C"/>
    <w:rsid w:val="00F64809"/>
    <w:rsid w:val="00F65ADC"/>
    <w:rsid w:val="00F73331"/>
    <w:rsid w:val="00F8136E"/>
    <w:rsid w:val="00F82741"/>
    <w:rsid w:val="00F8450B"/>
    <w:rsid w:val="00F91D37"/>
    <w:rsid w:val="00F96FED"/>
    <w:rsid w:val="00FB2041"/>
    <w:rsid w:val="00FE018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2D8982"/>
  <w15:docId w15:val="{304F5788-6701-364A-AD9E-D69AC1D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F22F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22F8"/>
    <w:pPr>
      <w:keepNext/>
      <w:keepLines/>
      <w:spacing w:after="490" w:line="470" w:lineRule="exac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22F8"/>
    <w:pPr>
      <w:keepNext/>
      <w:keepLines/>
      <w:spacing w:after="140" w:line="410" w:lineRule="exact"/>
      <w:outlineLvl w:val="1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2F8"/>
    <w:pPr>
      <w:keepNext/>
      <w:keepLines/>
      <w:spacing w:after="1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C11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semiHidden/>
    <w:rsid w:val="0011340B"/>
    <w:pPr>
      <w:tabs>
        <w:tab w:val="center" w:pos="4253"/>
        <w:tab w:val="right" w:pos="8504"/>
      </w:tabs>
      <w:spacing w:line="240" w:lineRule="auto"/>
    </w:pPr>
    <w:rPr>
      <w:noProof/>
      <w:sz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BB43AA"/>
    <w:rPr>
      <w:noProof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A67C1B"/>
    <w:pPr>
      <w:tabs>
        <w:tab w:val="right" w:pos="8504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174796"/>
    <w:rPr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F22F8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22F8"/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Titel">
    <w:name w:val="Title"/>
    <w:basedOn w:val="Standard"/>
    <w:next w:val="Standard"/>
    <w:link w:val="TitelZchn"/>
    <w:uiPriority w:val="10"/>
    <w:semiHidden/>
    <w:rsid w:val="00411C24"/>
    <w:pPr>
      <w:spacing w:before="2800" w:after="440" w:line="216" w:lineRule="auto"/>
      <w:contextualSpacing/>
    </w:pPr>
    <w:rPr>
      <w:rFonts w:asciiTheme="majorHAnsi" w:eastAsiaTheme="majorEastAsia" w:hAnsiTheme="majorHAnsi" w:cstheme="majorBidi"/>
      <w:b/>
      <w:kern w:val="28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74796"/>
    <w:rPr>
      <w:rFonts w:asciiTheme="majorHAnsi" w:eastAsiaTheme="majorEastAsia" w:hAnsiTheme="majorHAnsi" w:cstheme="majorBidi"/>
      <w:b/>
      <w:kern w:val="28"/>
      <w:sz w:val="44"/>
      <w:szCs w:val="44"/>
    </w:rPr>
  </w:style>
  <w:style w:type="paragraph" w:customStyle="1" w:styleId="Betreff">
    <w:name w:val="Betreff"/>
    <w:basedOn w:val="Standard"/>
    <w:next w:val="Standard"/>
    <w:link w:val="BetreffZchn"/>
    <w:uiPriority w:val="14"/>
    <w:semiHidden/>
    <w:rsid w:val="0023724C"/>
    <w:pPr>
      <w:spacing w:after="280"/>
      <w:contextualSpacing/>
    </w:pPr>
    <w:rPr>
      <w:rFonts w:asciiTheme="majorHAnsi" w:hAnsiTheme="majorHAnsi"/>
      <w:b/>
    </w:rPr>
  </w:style>
  <w:style w:type="character" w:customStyle="1" w:styleId="BetreffZchn">
    <w:name w:val="Betreff Zchn"/>
    <w:basedOn w:val="Absatz-Standardschriftart"/>
    <w:link w:val="Betreff"/>
    <w:uiPriority w:val="14"/>
    <w:semiHidden/>
    <w:rsid w:val="00EF0956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F22F8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05C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5C"/>
    <w:rPr>
      <w:rFonts w:asciiTheme="majorHAnsi" w:eastAsiaTheme="majorEastAsia" w:hAnsiTheme="majorHAnsi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AufzhlungohneAbstand">
    <w:name w:val="1. Aufzählung ohne Abstand"/>
    <w:basedOn w:val="Standard"/>
    <w:uiPriority w:val="2"/>
    <w:qFormat/>
    <w:rsid w:val="00ED62E7"/>
    <w:pPr>
      <w:numPr>
        <w:numId w:val="25"/>
      </w:numPr>
      <w:tabs>
        <w:tab w:val="clear" w:pos="357"/>
      </w:tabs>
    </w:pPr>
    <w:rPr>
      <w:noProof/>
      <w:lang w:eastAsia="de-CH"/>
    </w:rPr>
  </w:style>
  <w:style w:type="paragraph" w:customStyle="1" w:styleId="Traktandum-Untertitel">
    <w:name w:val="Traktandum-Untertitel"/>
    <w:basedOn w:val="1AufzhlungohneAbstand"/>
    <w:next w:val="Standard"/>
    <w:uiPriority w:val="18"/>
    <w:semiHidden/>
    <w:rsid w:val="00944F5A"/>
    <w:pPr>
      <w:numPr>
        <w:ilvl w:val="1"/>
        <w:numId w:val="16"/>
      </w:numPr>
      <w:tabs>
        <w:tab w:val="left" w:pos="426"/>
        <w:tab w:val="left" w:pos="7938"/>
      </w:tabs>
      <w:ind w:left="284" w:right="851" w:hanging="284"/>
    </w:pPr>
    <w:rPr>
      <w:rFonts w:asciiTheme="majorHAnsi" w:hAnsiTheme="majorHAnsi"/>
      <w:b/>
    </w:rPr>
  </w:style>
  <w:style w:type="paragraph" w:customStyle="1" w:styleId="Traktandum-Titel">
    <w:name w:val="Traktandum-Titel"/>
    <w:basedOn w:val="1AufzhlungohneAbstand"/>
    <w:next w:val="Traktandum-Untertitel"/>
    <w:uiPriority w:val="18"/>
    <w:semiHidden/>
    <w:rsid w:val="00944F5A"/>
    <w:pPr>
      <w:numPr>
        <w:numId w:val="16"/>
      </w:numPr>
      <w:tabs>
        <w:tab w:val="left" w:pos="426"/>
        <w:tab w:val="left" w:pos="7938"/>
      </w:tabs>
      <w:spacing w:before="560"/>
      <w:ind w:left="284" w:hanging="284"/>
    </w:pPr>
    <w:rPr>
      <w:rFonts w:asciiTheme="majorHAnsi" w:hAnsiTheme="majorHAnsi"/>
      <w:sz w:val="30"/>
      <w:szCs w:val="30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11C24"/>
    <w:pPr>
      <w:numPr>
        <w:ilvl w:val="1"/>
      </w:numPr>
    </w:pPr>
    <w:rPr>
      <w:rFonts w:eastAsiaTheme="minorEastAsia"/>
      <w:b/>
      <w:color w:val="000000" w:themeColor="text1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174796"/>
    <w:rPr>
      <w:rFonts w:eastAsiaTheme="minorEastAsia"/>
      <w:b/>
      <w:color w:val="000000" w:themeColor="text1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207F19"/>
    <w:pPr>
      <w:spacing w:before="740" w:after="54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74EA8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58A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58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02D1F"/>
    <w:pPr>
      <w:spacing w:after="0" w:line="240" w:lineRule="auto"/>
    </w:pPr>
    <w:tblPr>
      <w:tblCellMar>
        <w:top w:w="57" w:type="dxa"/>
        <w:left w:w="0" w:type="dxa"/>
        <w:bottom w:w="57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2Aufzhlung">
    <w:name w:val="2. Aufzählung"/>
    <w:basedOn w:val="1AufzhlungohneAbstand"/>
    <w:uiPriority w:val="2"/>
    <w:qFormat/>
    <w:rsid w:val="003F22F8"/>
    <w:pPr>
      <w:numPr>
        <w:numId w:val="26"/>
      </w:numPr>
    </w:pPr>
    <w:rPr>
      <w:lang w:val="it-CH"/>
    </w:rPr>
  </w:style>
  <w:style w:type="paragraph" w:customStyle="1" w:styleId="Aufzhlung3">
    <w:name w:val="Aufzählung 3"/>
    <w:basedOn w:val="1AufzhlungohneAbstand"/>
    <w:uiPriority w:val="2"/>
    <w:semiHidden/>
    <w:rsid w:val="00AC2D5B"/>
    <w:pPr>
      <w:numPr>
        <w:ilvl w:val="2"/>
        <w:numId w:val="0"/>
      </w:numPr>
    </w:pPr>
    <w:rPr>
      <w:lang w:val="it-CH"/>
    </w:rPr>
  </w:style>
  <w:style w:type="character" w:styleId="Platzhaltertext">
    <w:name w:val="Placeholder Text"/>
    <w:basedOn w:val="Absatz-Standardschriftart"/>
    <w:uiPriority w:val="99"/>
    <w:semiHidden/>
    <w:rsid w:val="00E8533E"/>
    <w:rPr>
      <w:vanish/>
      <w:color w:val="808080"/>
    </w:rPr>
  </w:style>
  <w:style w:type="paragraph" w:customStyle="1" w:styleId="TextmitEinzug">
    <w:name w:val="Text mit Einzug"/>
    <w:basedOn w:val="Standard"/>
    <w:semiHidden/>
    <w:rsid w:val="00964159"/>
    <w:pPr>
      <w:ind w:left="1560" w:hanging="1560"/>
    </w:pPr>
  </w:style>
  <w:style w:type="paragraph" w:customStyle="1" w:styleId="Copyright">
    <w:name w:val="Copyright"/>
    <w:basedOn w:val="Standard"/>
    <w:uiPriority w:val="99"/>
    <w:semiHidden/>
    <w:rsid w:val="00411C24"/>
    <w:pPr>
      <w:spacing w:before="1800"/>
    </w:pPr>
  </w:style>
  <w:style w:type="character" w:styleId="Fett">
    <w:name w:val="Strong"/>
    <w:basedOn w:val="Absatz-Standardschriftart"/>
    <w:uiPriority w:val="1"/>
    <w:semiHidden/>
    <w:qFormat/>
    <w:rsid w:val="00411C24"/>
    <w:rPr>
      <w:rFonts w:asciiTheme="majorHAnsi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644765"/>
    <w:pPr>
      <w:outlineLvl w:val="9"/>
    </w:pPr>
    <w:rPr>
      <w:bCs w:val="0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  <w:rPr>
      <w:rFonts w:asciiTheme="majorHAnsi" w:hAnsiTheme="majorHAnsi"/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</w:style>
  <w:style w:type="paragraph" w:styleId="Verzeichnis3">
    <w:name w:val="toc 3"/>
    <w:basedOn w:val="Standard"/>
    <w:next w:val="Standard"/>
    <w:autoRedefine/>
    <w:uiPriority w:val="39"/>
    <w:semiHidden/>
    <w:rsid w:val="00C23E73"/>
    <w:pPr>
      <w:tabs>
        <w:tab w:val="right" w:leader="dot" w:pos="8494"/>
      </w:tabs>
      <w:spacing w:after="100"/>
      <w:ind w:left="426"/>
    </w:pPr>
  </w:style>
  <w:style w:type="paragraph" w:customStyle="1" w:styleId="FreundlicheGrsse">
    <w:name w:val="Freundliche Grüsse"/>
    <w:basedOn w:val="Standard"/>
    <w:next w:val="Standard"/>
    <w:uiPriority w:val="99"/>
    <w:semiHidden/>
    <w:rsid w:val="0023724C"/>
    <w:pPr>
      <w:spacing w:before="280" w:after="840"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23724C"/>
    <w:pPr>
      <w:spacing w:after="28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144FF7"/>
    <w:rPr>
      <w:sz w:val="24"/>
    </w:rPr>
  </w:style>
  <w:style w:type="paragraph" w:styleId="Beschriftung">
    <w:name w:val="caption"/>
    <w:basedOn w:val="Standard"/>
    <w:next w:val="Standard"/>
    <w:uiPriority w:val="35"/>
    <w:semiHidden/>
    <w:rsid w:val="00F02D1F"/>
    <w:pPr>
      <w:spacing w:after="200" w:line="240" w:lineRule="auto"/>
    </w:pPr>
    <w:rPr>
      <w:rFonts w:asciiTheme="majorHAnsi" w:hAnsiTheme="majorHAnsi"/>
      <w:b/>
      <w:iCs/>
      <w:sz w:val="16"/>
      <w:szCs w:val="18"/>
    </w:rPr>
  </w:style>
  <w:style w:type="paragraph" w:customStyle="1" w:styleId="Rechnungs-Content">
    <w:name w:val="Rechnungs-Content"/>
    <w:basedOn w:val="1AufzhlungohneAbstand"/>
    <w:semiHidden/>
    <w:rsid w:val="00425409"/>
    <w:pPr>
      <w:numPr>
        <w:numId w:val="0"/>
      </w:numPr>
    </w:pPr>
  </w:style>
  <w:style w:type="paragraph" w:customStyle="1" w:styleId="1AufzhlungmitAbstand">
    <w:name w:val="1. Aufzählung mit Abstand"/>
    <w:basedOn w:val="1AufzhlungohneAbstand"/>
    <w:uiPriority w:val="2"/>
    <w:qFormat/>
    <w:rsid w:val="00ED62E7"/>
    <w:pPr>
      <w:numPr>
        <w:numId w:val="20"/>
      </w:numPr>
      <w:tabs>
        <w:tab w:val="clear" w:pos="357"/>
      </w:tabs>
      <w:spacing w:before="140"/>
    </w:pPr>
  </w:style>
  <w:style w:type="character" w:customStyle="1" w:styleId="FetteinzelneWrter">
    <w:name w:val="Fett (einzelne Wörter)"/>
    <w:basedOn w:val="Fett"/>
    <w:uiPriority w:val="1"/>
    <w:qFormat/>
    <w:rsid w:val="00EF0956"/>
    <w:rPr>
      <w:rFonts w:asciiTheme="majorHAnsi" w:hAnsiTheme="majorHAnsi"/>
      <w:b/>
      <w:bCs/>
    </w:rPr>
  </w:style>
  <w:style w:type="paragraph" w:customStyle="1" w:styleId="StandardFettZwischentitel">
    <w:name w:val="Standard Fett (Zwischentitel)"/>
    <w:basedOn w:val="Standard"/>
    <w:next w:val="Standard"/>
    <w:qFormat/>
    <w:rsid w:val="003F22F8"/>
    <w:rPr>
      <w:rFonts w:asciiTheme="majorHAnsi" w:hAnsiTheme="majorHAnsi"/>
      <w:b/>
    </w:rPr>
  </w:style>
  <w:style w:type="character" w:customStyle="1" w:styleId="uagb-icon-listlabel">
    <w:name w:val="uagb-icon-list__label"/>
    <w:basedOn w:val="Absatz-Standardschriftart"/>
    <w:rsid w:val="001715A9"/>
  </w:style>
  <w:style w:type="character" w:styleId="NichtaufgelsteErwhnung">
    <w:name w:val="Unresolved Mention"/>
    <w:basedOn w:val="Absatz-Standardschriftart"/>
    <w:uiPriority w:val="99"/>
    <w:rsid w:val="003C2E4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65ADC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5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A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inne/Library/Group%20Containers/UBF8T346G9.Office/User%20Content.localized/Templates.localized/WG_Arial_hoch.dotx" TargetMode="External"/></Relationships>
</file>

<file path=word/theme/theme1.xml><?xml version="1.0" encoding="utf-8"?>
<a:theme xmlns:a="http://schemas.openxmlformats.org/drawingml/2006/main" name="Larissa-Design">
  <a:themeElements>
    <a:clrScheme name="Weissgrund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FFC832"/>
      </a:accent1>
      <a:accent2>
        <a:srgbClr val="B2C900"/>
      </a:accent2>
      <a:accent3>
        <a:srgbClr val="6594C3"/>
      </a:accent3>
      <a:accent4>
        <a:srgbClr val="C06BCB"/>
      </a:accent4>
      <a:accent5>
        <a:srgbClr val="FF964F"/>
      </a:accent5>
      <a:accent6>
        <a:srgbClr val="F95964"/>
      </a:accent6>
      <a:hlink>
        <a:srgbClr val="6594C3"/>
      </a:hlink>
      <a:folHlink>
        <a:srgbClr val="6594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B6B1-B06E-4042-B27C-E03601CD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WG_Arial_hoch.dotx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Bertschi</dc:creator>
  <cp:lastModifiedBy>Corinne Bertschi</cp:lastModifiedBy>
  <cp:revision>4</cp:revision>
  <dcterms:created xsi:type="dcterms:W3CDTF">2026-03-23T09:14:00Z</dcterms:created>
  <dcterms:modified xsi:type="dcterms:W3CDTF">2026-03-23T09:30:00Z</dcterms:modified>
</cp:coreProperties>
</file>