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8DD" w14:textId="0B398D31" w:rsidR="00DE1208" w:rsidRPr="008733BD" w:rsidRDefault="008733BD" w:rsidP="008733BD">
      <w:pPr>
        <w:pStyle w:val="StandardFettZwischentitel"/>
        <w:rPr>
          <w:rStyle w:val="BesuchterLink"/>
        </w:rPr>
      </w:pPr>
      <w:r w:rsidRPr="008733BD">
        <w:rPr>
          <w:rStyle w:val="BesuchterLink"/>
        </w:rPr>
        <w:t xml:space="preserve">PEIK </w:t>
      </w:r>
      <w:r>
        <w:rPr>
          <w:rStyle w:val="BesuchterLink"/>
        </w:rPr>
        <w:t xml:space="preserve">– </w:t>
      </w:r>
      <w:r w:rsidRPr="008733BD">
        <w:rPr>
          <w:rStyle w:val="BesuchterLink"/>
        </w:rPr>
        <w:t xml:space="preserve">Aktion 60% </w:t>
      </w:r>
      <w:r>
        <w:rPr>
          <w:rStyle w:val="BesuchterLink"/>
        </w:rPr>
        <w:t xml:space="preserve">statt 50% </w:t>
      </w:r>
      <w:r w:rsidRPr="008733BD">
        <w:rPr>
          <w:rStyle w:val="BesuchterLink"/>
        </w:rPr>
        <w:t>Förderbeitrag</w:t>
      </w:r>
      <w:r>
        <w:rPr>
          <w:rStyle w:val="BesuchterLink"/>
        </w:rPr>
        <w:t xml:space="preserve"> </w:t>
      </w:r>
    </w:p>
    <w:p w14:paraId="3F76033A" w14:textId="7BB67BE3" w:rsidR="008733BD" w:rsidRDefault="008C3804" w:rsidP="008A0580">
      <w:pPr>
        <w:pStyle w:val="berschrift2"/>
      </w:pPr>
      <w:r>
        <w:t xml:space="preserve">Textbausteine </w:t>
      </w:r>
      <w:r w:rsidR="008733BD">
        <w:t xml:space="preserve">für </w:t>
      </w:r>
      <w:proofErr w:type="spellStart"/>
      <w:proofErr w:type="gramStart"/>
      <w:r w:rsidR="008733BD">
        <w:t>Berater:innen</w:t>
      </w:r>
      <w:proofErr w:type="spellEnd"/>
      <w:proofErr w:type="gramEnd"/>
    </w:p>
    <w:p w14:paraId="68CA9C83" w14:textId="5201063F" w:rsidR="00EF1ECE" w:rsidRPr="00EF1ECE" w:rsidRDefault="00EF1ECE" w:rsidP="008733BD">
      <w:pPr>
        <w:rPr>
          <w:i/>
          <w:iCs/>
          <w:color w:val="EE0000"/>
        </w:rPr>
      </w:pPr>
      <w:r w:rsidRPr="00EF1ECE">
        <w:rPr>
          <w:i/>
          <w:iCs/>
          <w:color w:val="EE0000"/>
        </w:rPr>
        <w:t xml:space="preserve">((Klammer und rot= zu ergänzen/berichtigen durch </w:t>
      </w:r>
      <w:proofErr w:type="spellStart"/>
      <w:r w:rsidRPr="00EF1ECE">
        <w:rPr>
          <w:i/>
          <w:iCs/>
          <w:color w:val="EE0000"/>
        </w:rPr>
        <w:t>Berater:in</w:t>
      </w:r>
      <w:proofErr w:type="spellEnd"/>
      <w:r>
        <w:rPr>
          <w:i/>
          <w:iCs/>
          <w:color w:val="EE0000"/>
        </w:rPr>
        <w:t>))</w:t>
      </w:r>
    </w:p>
    <w:p w14:paraId="529974E0" w14:textId="77777777" w:rsidR="00505AC5" w:rsidRDefault="00505AC5" w:rsidP="008733BD"/>
    <w:p w14:paraId="7981C393" w14:textId="77777777" w:rsidR="00895234" w:rsidRDefault="00895234" w:rsidP="008733BD">
      <w:pPr>
        <w:rPr>
          <w:rFonts w:asciiTheme="majorHAnsi" w:eastAsiaTheme="majorEastAsia" w:hAnsiTheme="majorHAnsi" w:cstheme="majorBidi"/>
          <w:b/>
          <w:sz w:val="26"/>
          <w:szCs w:val="24"/>
        </w:rPr>
      </w:pPr>
      <w:proofErr w:type="spellStart"/>
      <w:r w:rsidRPr="00895234">
        <w:rPr>
          <w:rFonts w:asciiTheme="majorHAnsi" w:eastAsiaTheme="majorEastAsia" w:hAnsiTheme="majorHAnsi" w:cstheme="majorBidi"/>
          <w:b/>
          <w:sz w:val="26"/>
          <w:szCs w:val="24"/>
        </w:rPr>
        <w:t>Objet</w:t>
      </w:r>
      <w:proofErr w:type="spellEnd"/>
      <w:r w:rsidRPr="00895234">
        <w:rPr>
          <w:rFonts w:asciiTheme="majorHAnsi" w:eastAsiaTheme="majorEastAsia" w:hAnsiTheme="majorHAnsi" w:cstheme="majorBidi"/>
          <w:b/>
          <w:sz w:val="26"/>
          <w:szCs w:val="24"/>
        </w:rPr>
        <w:t xml:space="preserve"> de l'e-mail</w:t>
      </w:r>
    </w:p>
    <w:p w14:paraId="700D2712" w14:textId="73E6F14E" w:rsidR="00895234" w:rsidRPr="00CE20B3" w:rsidRDefault="00895234" w:rsidP="00895234">
      <w:pPr>
        <w:rPr>
          <w:lang w:val="fr-CH"/>
        </w:rPr>
      </w:pPr>
      <w:r w:rsidRPr="00CE20B3">
        <w:rPr>
          <w:lang w:val="fr-CH"/>
        </w:rPr>
        <w:t>60% au lieu de 50%</w:t>
      </w:r>
      <w:r>
        <w:rPr>
          <w:lang w:val="fr-CH"/>
        </w:rPr>
        <w:t> </w:t>
      </w:r>
      <w:r w:rsidRPr="00CE20B3">
        <w:rPr>
          <w:lang w:val="fr-CH"/>
        </w:rPr>
        <w:t xml:space="preserve">: PEIK augmente la contribution d’encouragement </w:t>
      </w:r>
    </w:p>
    <w:p w14:paraId="515E05F9" w14:textId="77777777" w:rsidR="00F26820" w:rsidRPr="00895234" w:rsidRDefault="00F26820" w:rsidP="008733BD">
      <w:pPr>
        <w:rPr>
          <w:lang w:val="fr-CH"/>
        </w:rPr>
      </w:pPr>
    </w:p>
    <w:p w14:paraId="7674FFC0" w14:textId="0C3408A5" w:rsidR="00F26820" w:rsidRPr="00895234" w:rsidRDefault="00895234" w:rsidP="008A0580">
      <w:pPr>
        <w:pStyle w:val="berschrift3"/>
        <w:rPr>
          <w:rStyle w:val="FetteinzelneWrter"/>
          <w:b/>
          <w:bCs w:val="0"/>
          <w:lang w:val="fr-CH"/>
        </w:rPr>
      </w:pPr>
      <w:r w:rsidRPr="00895234">
        <w:rPr>
          <w:rStyle w:val="FetteinzelneWrter"/>
          <w:b/>
          <w:bCs w:val="0"/>
          <w:lang w:val="fr-CH"/>
        </w:rPr>
        <w:t>Exemple de texte</w:t>
      </w:r>
      <w:r w:rsidRPr="00895234">
        <w:rPr>
          <w:rStyle w:val="FetteinzelneWrter"/>
          <w:b/>
          <w:bCs w:val="0"/>
          <w:lang w:val="fr-CH"/>
        </w:rPr>
        <w:t xml:space="preserve"> </w:t>
      </w:r>
      <w:r w:rsidR="00F26820" w:rsidRPr="00895234">
        <w:rPr>
          <w:rStyle w:val="FetteinzelneWrter"/>
          <w:b/>
          <w:bCs w:val="0"/>
          <w:lang w:val="fr-CH"/>
        </w:rPr>
        <w:t>1</w:t>
      </w:r>
    </w:p>
    <w:p w14:paraId="4C769272" w14:textId="77777777" w:rsidR="00895234" w:rsidRPr="00106FFE" w:rsidRDefault="00895234" w:rsidP="00895234">
      <w:pPr>
        <w:rPr>
          <w:color w:val="000000" w:themeColor="text1"/>
          <w:lang w:val="fr-CH"/>
        </w:rPr>
      </w:pPr>
      <w:r w:rsidRPr="00106FFE">
        <w:rPr>
          <w:lang w:val="fr-CH"/>
        </w:rPr>
        <w:t xml:space="preserve">En </w:t>
      </w:r>
      <w:r w:rsidRPr="00106FFE">
        <w:rPr>
          <w:i/>
          <w:iCs/>
          <w:color w:val="EE0000"/>
          <w:lang w:val="fr-CH"/>
        </w:rPr>
        <w:t>novembre 2025 ((mois/année))</w:t>
      </w:r>
      <w:r w:rsidRPr="00106FFE">
        <w:rPr>
          <w:i/>
          <w:iCs/>
          <w:lang w:val="fr-CH"/>
        </w:rPr>
        <w:t xml:space="preserve">, </w:t>
      </w:r>
      <w:r w:rsidRPr="00106FFE">
        <w:rPr>
          <w:lang w:val="fr-CH"/>
        </w:rPr>
        <w:t xml:space="preserve">j’ai eu le plaisir de vous présenter le rapport d’analyse </w:t>
      </w:r>
      <w:proofErr w:type="gramStart"/>
      <w:r>
        <w:rPr>
          <w:lang w:val="fr-CH"/>
        </w:rPr>
        <w:t>suite à</w:t>
      </w:r>
      <w:proofErr w:type="gramEnd"/>
      <w:r>
        <w:rPr>
          <w:lang w:val="fr-CH"/>
        </w:rPr>
        <w:t xml:space="preserve"> l’audit</w:t>
      </w:r>
      <w:r w:rsidRPr="00106FFE">
        <w:rPr>
          <w:lang w:val="fr-CH"/>
        </w:rPr>
        <w:t xml:space="preserve"> PEIK. </w:t>
      </w:r>
      <w:r>
        <w:rPr>
          <w:lang w:val="fr-CH"/>
        </w:rPr>
        <w:t xml:space="preserve">Dans </w:t>
      </w:r>
      <w:r w:rsidRPr="00106FFE">
        <w:rPr>
          <w:color w:val="EE0000"/>
          <w:lang w:val="fr-CH"/>
        </w:rPr>
        <w:t>votre entreprise ((votre boulangerie/boucherie, etc.))</w:t>
      </w:r>
      <w:r>
        <w:rPr>
          <w:color w:val="EE0000"/>
          <w:lang w:val="fr-CH"/>
        </w:rPr>
        <w:t xml:space="preserve">, </w:t>
      </w:r>
      <w:r w:rsidRPr="00B12D75">
        <w:rPr>
          <w:color w:val="000000" w:themeColor="text1"/>
          <w:lang w:val="fr-CH"/>
        </w:rPr>
        <w:t xml:space="preserve">certaines mesures immédiates </w:t>
      </w:r>
      <w:r>
        <w:rPr>
          <w:color w:val="000000" w:themeColor="text1"/>
          <w:lang w:val="fr-CH"/>
        </w:rPr>
        <w:t xml:space="preserve">identifiées </w:t>
      </w:r>
      <w:r w:rsidRPr="00B12D75">
        <w:rPr>
          <w:color w:val="000000" w:themeColor="text1"/>
          <w:lang w:val="fr-CH"/>
        </w:rPr>
        <w:t>ont déjà pu être mise en œuvre.</w:t>
      </w:r>
    </w:p>
    <w:p w14:paraId="7BDD046A" w14:textId="77777777" w:rsidR="00895234" w:rsidRPr="00CE20B3" w:rsidRDefault="00895234" w:rsidP="00895234">
      <w:pPr>
        <w:rPr>
          <w:lang w:val="fr-CH"/>
        </w:rPr>
      </w:pPr>
    </w:p>
    <w:p w14:paraId="68FF5EA6" w14:textId="69BC486F" w:rsidR="00895234" w:rsidRPr="003A5D3D" w:rsidRDefault="00895234" w:rsidP="00895234">
      <w:pPr>
        <w:rPr>
          <w:lang w:val="fr-CH"/>
        </w:rPr>
      </w:pPr>
      <w:r>
        <w:rPr>
          <w:lang w:val="fr-CH"/>
        </w:rPr>
        <w:t>Néanmoins</w:t>
      </w:r>
      <w:r w:rsidRPr="003A5D3D">
        <w:rPr>
          <w:lang w:val="fr-CH"/>
        </w:rPr>
        <w:t xml:space="preserve">, le potentiel d’économies d’énergie est encore loin d’être </w:t>
      </w:r>
      <w:r>
        <w:rPr>
          <w:lang w:val="fr-CH"/>
        </w:rPr>
        <w:t>totalement</w:t>
      </w:r>
      <w:r w:rsidRPr="003A5D3D">
        <w:rPr>
          <w:lang w:val="fr-CH"/>
        </w:rPr>
        <w:t xml:space="preserve"> exploité : il s’agit maintenant d’aborder de manière ciblée les mesures d’économie d’énergie à court et moyen terme. Cela vaut particulièrement la peine en ce moment</w:t>
      </w:r>
      <w:r>
        <w:rPr>
          <w:lang w:val="fr-CH"/>
        </w:rPr>
        <w:t> </w:t>
      </w:r>
      <w:r w:rsidRPr="003A5D3D">
        <w:rPr>
          <w:lang w:val="fr-CH"/>
        </w:rPr>
        <w:t xml:space="preserve">: en effet, </w:t>
      </w:r>
      <w:proofErr w:type="spellStart"/>
      <w:r w:rsidRPr="003A5D3D">
        <w:rPr>
          <w:lang w:val="fr-CH"/>
        </w:rPr>
        <w:t>SuisseEnergie</w:t>
      </w:r>
      <w:proofErr w:type="spellEnd"/>
      <w:r w:rsidRPr="003A5D3D">
        <w:rPr>
          <w:lang w:val="fr-CH"/>
        </w:rPr>
        <w:t xml:space="preserve"> a augmenté les contributions d’encouragement jusqu’à fin avril 2027 et soutient désormais l’</w:t>
      </w:r>
      <w:r w:rsidRPr="003A5D3D">
        <w:rPr>
          <w:b/>
          <w:bCs/>
          <w:lang w:val="fr-CH"/>
        </w:rPr>
        <w:t>accompagnement à la mise en œuvre PEIK à 60% au lieu de 50%</w:t>
      </w:r>
      <w:r w:rsidRPr="00895234">
        <w:rPr>
          <w:b/>
          <w:bCs/>
          <w:lang w:val="fr-CH"/>
        </w:rPr>
        <w:t>,</w:t>
      </w:r>
      <w:r w:rsidRPr="003A5D3D">
        <w:rPr>
          <w:lang w:val="fr-CH"/>
        </w:rPr>
        <w:t xml:space="preserve"> jusqu’à un maximum de 13’000 francs (voir le flyer en annexe).</w:t>
      </w:r>
    </w:p>
    <w:p w14:paraId="27DF0828" w14:textId="77777777" w:rsidR="00895234" w:rsidRPr="00CE20B3" w:rsidRDefault="00895234" w:rsidP="00895234">
      <w:pPr>
        <w:rPr>
          <w:lang w:val="fr-CH"/>
        </w:rPr>
      </w:pPr>
    </w:p>
    <w:p w14:paraId="3248B80E" w14:textId="77777777" w:rsidR="00895234" w:rsidRDefault="00895234" w:rsidP="00895234">
      <w:pPr>
        <w:rPr>
          <w:lang w:val="fr-CH"/>
        </w:rPr>
      </w:pPr>
      <w:r w:rsidRPr="00A57C7B">
        <w:rPr>
          <w:lang w:val="fr-CH"/>
        </w:rPr>
        <w:t xml:space="preserve">Saisissez cette opportunité et discutons ensemble de la suite des démarches. Je me réjouis de votre appel ou de votre </w:t>
      </w:r>
      <w:proofErr w:type="gramStart"/>
      <w:r w:rsidRPr="00A57C7B">
        <w:rPr>
          <w:lang w:val="fr-CH"/>
        </w:rPr>
        <w:t>e-mail</w:t>
      </w:r>
      <w:proofErr w:type="gramEnd"/>
      <w:r w:rsidRPr="00A57C7B">
        <w:rPr>
          <w:lang w:val="fr-CH"/>
        </w:rPr>
        <w:t>.</w:t>
      </w:r>
    </w:p>
    <w:p w14:paraId="7EEE5D2E" w14:textId="77777777" w:rsidR="00895234" w:rsidRPr="00A57C7B" w:rsidRDefault="00895234" w:rsidP="00895234">
      <w:pPr>
        <w:rPr>
          <w:lang w:val="fr-CH"/>
        </w:rPr>
      </w:pPr>
    </w:p>
    <w:p w14:paraId="106B14B4" w14:textId="2DE0DE7B" w:rsidR="00291F6B" w:rsidRPr="00895234" w:rsidRDefault="00895234" w:rsidP="008A0580">
      <w:pPr>
        <w:pStyle w:val="berschrift3"/>
        <w:rPr>
          <w:rStyle w:val="FetteinzelneWrter"/>
          <w:b/>
          <w:bCs w:val="0"/>
          <w:lang w:val="fr-CH"/>
        </w:rPr>
      </w:pPr>
      <w:r w:rsidRPr="00895234">
        <w:rPr>
          <w:rStyle w:val="FetteinzelneWrter"/>
          <w:b/>
          <w:bCs w:val="0"/>
          <w:lang w:val="fr-CH"/>
        </w:rPr>
        <w:t>Exemple de texte</w:t>
      </w:r>
      <w:r w:rsidRPr="00895234">
        <w:rPr>
          <w:rStyle w:val="FetteinzelneWrter"/>
          <w:b/>
          <w:bCs w:val="0"/>
          <w:lang w:val="fr-CH"/>
        </w:rPr>
        <w:t xml:space="preserve"> </w:t>
      </w:r>
      <w:r w:rsidR="00291F6B" w:rsidRPr="00895234">
        <w:rPr>
          <w:rStyle w:val="FetteinzelneWrter"/>
          <w:b/>
          <w:bCs w:val="0"/>
          <w:lang w:val="fr-CH"/>
        </w:rPr>
        <w:t>2</w:t>
      </w:r>
    </w:p>
    <w:p w14:paraId="23BC13BA" w14:textId="15611796" w:rsidR="00895234" w:rsidRPr="00FC65D1" w:rsidRDefault="00895234" w:rsidP="00895234">
      <w:pPr>
        <w:rPr>
          <w:lang w:val="fr-CH"/>
        </w:rPr>
      </w:pPr>
      <w:r w:rsidRPr="00FC65D1">
        <w:rPr>
          <w:lang w:val="fr-CH"/>
        </w:rPr>
        <w:t xml:space="preserve">Le rapport d’analyse </w:t>
      </w:r>
      <w:r>
        <w:rPr>
          <w:lang w:val="fr-CH"/>
        </w:rPr>
        <w:t>découlant</w:t>
      </w:r>
      <w:r w:rsidRPr="00FC65D1">
        <w:rPr>
          <w:lang w:val="fr-CH"/>
        </w:rPr>
        <w:t xml:space="preserve"> du conseil PEIK de </w:t>
      </w:r>
      <w:r w:rsidRPr="00FC65D1">
        <w:rPr>
          <w:i/>
          <w:iCs/>
          <w:color w:val="EE0000"/>
          <w:lang w:val="fr-CH"/>
        </w:rPr>
        <w:t>novembre 2025 ((mois/année))</w:t>
      </w:r>
      <w:r w:rsidRPr="00FC65D1">
        <w:rPr>
          <w:color w:val="EE0000"/>
          <w:lang w:val="fr-CH"/>
        </w:rPr>
        <w:t xml:space="preserve"> </w:t>
      </w:r>
      <w:r>
        <w:rPr>
          <w:lang w:val="fr-CH"/>
        </w:rPr>
        <w:t>met en évidence</w:t>
      </w:r>
      <w:r w:rsidRPr="00FC65D1">
        <w:rPr>
          <w:lang w:val="fr-CH"/>
        </w:rPr>
        <w:t xml:space="preserve"> quelles mesures votre </w:t>
      </w:r>
      <w:r w:rsidRPr="00FC65D1">
        <w:rPr>
          <w:i/>
          <w:iCs/>
          <w:color w:val="EE0000"/>
          <w:lang w:val="fr-CH"/>
        </w:rPr>
        <w:t>PME/entreprise ((votre boulangerie/boucherie, etc.))</w:t>
      </w:r>
      <w:r w:rsidRPr="00FC65D1">
        <w:rPr>
          <w:color w:val="EE0000"/>
          <w:lang w:val="fr-CH"/>
        </w:rPr>
        <w:t xml:space="preserve"> </w:t>
      </w:r>
      <w:r w:rsidRPr="00FC65D1">
        <w:rPr>
          <w:lang w:val="fr-CH"/>
        </w:rPr>
        <w:t xml:space="preserve">peut </w:t>
      </w:r>
      <w:r>
        <w:rPr>
          <w:lang w:val="fr-CH"/>
        </w:rPr>
        <w:t>actionner</w:t>
      </w:r>
      <w:r w:rsidRPr="00FC65D1">
        <w:rPr>
          <w:lang w:val="fr-CH"/>
        </w:rPr>
        <w:t xml:space="preserve"> pour économiser de l’énergie. Les mettre en œuvre vaut particulièrement la peine en ce moment</w:t>
      </w:r>
      <w:r>
        <w:rPr>
          <w:lang w:val="fr-CH"/>
        </w:rPr>
        <w:t> </w:t>
      </w:r>
      <w:r w:rsidRPr="00FC65D1">
        <w:rPr>
          <w:lang w:val="fr-CH"/>
        </w:rPr>
        <w:t xml:space="preserve">: en effet, </w:t>
      </w:r>
      <w:proofErr w:type="spellStart"/>
      <w:r w:rsidRPr="00FC65D1">
        <w:rPr>
          <w:lang w:val="fr-CH"/>
        </w:rPr>
        <w:t>SuisseEnergie</w:t>
      </w:r>
      <w:proofErr w:type="spellEnd"/>
      <w:r w:rsidRPr="00FC65D1">
        <w:rPr>
          <w:lang w:val="fr-CH"/>
        </w:rPr>
        <w:t xml:space="preserve"> a augmenté les contributions d’encouragement jusqu’à fin avril 2027 et soutient désormais l’</w:t>
      </w:r>
      <w:r w:rsidRPr="00FC65D1">
        <w:rPr>
          <w:b/>
          <w:bCs/>
          <w:lang w:val="fr-CH"/>
        </w:rPr>
        <w:t>accompagnement à la mise en œuvre PEIK à 60% au lieu de 50%</w:t>
      </w:r>
      <w:r w:rsidRPr="00895234">
        <w:rPr>
          <w:b/>
          <w:bCs/>
          <w:lang w:val="fr-CH"/>
        </w:rPr>
        <w:t xml:space="preserve">, </w:t>
      </w:r>
      <w:r w:rsidRPr="00FC65D1">
        <w:rPr>
          <w:lang w:val="fr-CH"/>
        </w:rPr>
        <w:t>jusqu’à un maximum de 13’000 francs (voir le flyer en annexe).</w:t>
      </w:r>
    </w:p>
    <w:p w14:paraId="014D8B6F" w14:textId="77777777" w:rsidR="00895234" w:rsidRPr="00CE20B3" w:rsidRDefault="00895234" w:rsidP="00895234">
      <w:pPr>
        <w:rPr>
          <w:lang w:val="fr-CH"/>
        </w:rPr>
      </w:pPr>
    </w:p>
    <w:p w14:paraId="16EAD208" w14:textId="77777777" w:rsidR="00895234" w:rsidRPr="00AE7857" w:rsidRDefault="00895234" w:rsidP="00895234">
      <w:pPr>
        <w:rPr>
          <w:lang w:val="fr-CH"/>
        </w:rPr>
      </w:pPr>
      <w:r w:rsidRPr="00AE7857">
        <w:rPr>
          <w:lang w:val="fr-CH"/>
        </w:rPr>
        <w:t xml:space="preserve">Saisissez cette opportunité et mettons en œuvre vos mesures d’économie d’énergie de manière ciblée. Appelez-moi ou écrivez-moi un </w:t>
      </w:r>
      <w:proofErr w:type="gramStart"/>
      <w:r w:rsidRPr="00AE7857">
        <w:rPr>
          <w:lang w:val="fr-CH"/>
        </w:rPr>
        <w:t>e-mail</w:t>
      </w:r>
      <w:proofErr w:type="gramEnd"/>
      <w:r w:rsidRPr="00AE7857">
        <w:rPr>
          <w:lang w:val="fr-CH"/>
        </w:rPr>
        <w:t xml:space="preserve"> afin que nous puissions discuter de la suite des démarches.</w:t>
      </w:r>
    </w:p>
    <w:p w14:paraId="212597DE" w14:textId="77777777" w:rsidR="00291F6B" w:rsidRPr="00895234" w:rsidRDefault="00291F6B" w:rsidP="00291F6B">
      <w:pPr>
        <w:rPr>
          <w:i/>
          <w:iCs/>
          <w:color w:val="EE0000"/>
          <w:lang w:val="fr-CH"/>
        </w:rPr>
      </w:pPr>
    </w:p>
    <w:p w14:paraId="60E3CAB9" w14:textId="62E214B4" w:rsidR="00895234" w:rsidRPr="00895234" w:rsidRDefault="00895234" w:rsidP="00AC5E94">
      <w:pPr>
        <w:rPr>
          <w:rStyle w:val="FetteinzelneWrter"/>
          <w:rFonts w:eastAsiaTheme="majorEastAsia" w:cstheme="majorBidi"/>
          <w:bCs w:val="0"/>
          <w:sz w:val="26"/>
          <w:szCs w:val="24"/>
          <w:lang w:val="fr-CH"/>
        </w:rPr>
      </w:pPr>
      <w:proofErr w:type="spellStart"/>
      <w:r w:rsidRPr="00895234">
        <w:rPr>
          <w:rStyle w:val="FetteinzelneWrter"/>
          <w:rFonts w:eastAsiaTheme="majorEastAsia" w:cstheme="majorBidi"/>
          <w:bCs w:val="0"/>
          <w:sz w:val="26"/>
          <w:szCs w:val="24"/>
          <w:lang w:val="fr-CH"/>
        </w:rPr>
        <w:t>E</w:t>
      </w:r>
      <w:r w:rsidRPr="00895234">
        <w:rPr>
          <w:rStyle w:val="FetteinzelneWrter"/>
          <w:rFonts w:eastAsiaTheme="majorEastAsia" w:cstheme="majorBidi"/>
          <w:bCs w:val="0"/>
          <w:sz w:val="26"/>
          <w:szCs w:val="24"/>
          <w:lang w:val="fr-CH"/>
        </w:rPr>
        <w:t>lément</w:t>
      </w:r>
      <w:proofErr w:type="spellEnd"/>
      <w:r w:rsidRPr="00895234">
        <w:rPr>
          <w:rStyle w:val="FetteinzelneWrter"/>
          <w:rFonts w:eastAsiaTheme="majorEastAsia" w:cstheme="majorBidi"/>
          <w:bCs w:val="0"/>
          <w:sz w:val="26"/>
          <w:szCs w:val="24"/>
          <w:lang w:val="fr-CH"/>
        </w:rPr>
        <w:t xml:space="preserve"> de signature</w:t>
      </w:r>
    </w:p>
    <w:p w14:paraId="4C54FFD2" w14:textId="77777777" w:rsidR="00895234" w:rsidRDefault="00895234" w:rsidP="00AC5E94">
      <w:pPr>
        <w:rPr>
          <w:b/>
          <w:bCs/>
          <w:color w:val="05355C"/>
          <w:sz w:val="18"/>
          <w:szCs w:val="18"/>
          <w:lang w:val="fr-CH"/>
        </w:rPr>
      </w:pPr>
      <w:r w:rsidRPr="00895234">
        <w:rPr>
          <w:b/>
          <w:bCs/>
          <w:color w:val="05355C"/>
          <w:sz w:val="18"/>
          <w:szCs w:val="18"/>
          <w:lang w:val="fr-CH"/>
        </w:rPr>
        <w:t xml:space="preserve">Accompagnement à la mise en </w:t>
      </w:r>
      <w:proofErr w:type="spellStart"/>
      <w:r w:rsidRPr="00895234">
        <w:rPr>
          <w:b/>
          <w:bCs/>
          <w:color w:val="05355C"/>
          <w:sz w:val="18"/>
          <w:szCs w:val="18"/>
          <w:lang w:val="fr-CH"/>
        </w:rPr>
        <w:t>oeuvre</w:t>
      </w:r>
      <w:proofErr w:type="spellEnd"/>
      <w:r w:rsidRPr="00895234">
        <w:rPr>
          <w:b/>
          <w:bCs/>
          <w:color w:val="05355C"/>
          <w:sz w:val="18"/>
          <w:szCs w:val="18"/>
          <w:lang w:val="fr-CH"/>
        </w:rPr>
        <w:t xml:space="preserve"> PEIK pour votre PME</w:t>
      </w:r>
      <w:r w:rsidRPr="00895234">
        <w:rPr>
          <w:b/>
          <w:bCs/>
          <w:color w:val="05355C"/>
          <w:sz w:val="18"/>
          <w:szCs w:val="18"/>
          <w:lang w:val="fr-CH"/>
        </w:rPr>
        <w:t> </w:t>
      </w:r>
      <w:r w:rsidRPr="00895234">
        <w:rPr>
          <w:b/>
          <w:bCs/>
          <w:color w:val="05355C"/>
          <w:sz w:val="18"/>
          <w:szCs w:val="18"/>
          <w:lang w:val="fr-CH"/>
        </w:rPr>
        <w:t xml:space="preserve">: </w:t>
      </w:r>
    </w:p>
    <w:p w14:paraId="2570C102" w14:textId="4007D54E" w:rsidR="00AC5E94" w:rsidRPr="00895234" w:rsidRDefault="00895234" w:rsidP="00AC5E94">
      <w:pPr>
        <w:rPr>
          <w:sz w:val="18"/>
          <w:szCs w:val="18"/>
          <w:lang w:val="fr-CH"/>
        </w:rPr>
      </w:pPr>
      <w:r w:rsidRPr="00895234">
        <w:rPr>
          <w:color w:val="EF6E00"/>
          <w:sz w:val="18"/>
          <w:szCs w:val="18"/>
          <w:lang w:val="fr-CH"/>
        </w:rPr>
        <w:t>60% au lieu de 50%</w:t>
      </w:r>
      <w:r w:rsidR="00AC5E94" w:rsidRPr="00895234">
        <w:rPr>
          <w:sz w:val="18"/>
          <w:szCs w:val="18"/>
          <w:lang w:val="fr-CH"/>
        </w:rPr>
        <w:t xml:space="preserve"> </w:t>
      </w:r>
      <w:r w:rsidRPr="00895234">
        <w:rPr>
          <w:color w:val="05355C"/>
          <w:sz w:val="18"/>
          <w:szCs w:val="18"/>
          <w:lang w:val="fr-CH"/>
        </w:rPr>
        <w:t>de subvention jusqu’au 30.4.2027</w:t>
      </w:r>
    </w:p>
    <w:p w14:paraId="48FAC2EC" w14:textId="77777777" w:rsidR="00AC5E94" w:rsidRPr="00895234" w:rsidRDefault="00AC5E94" w:rsidP="00291F6B">
      <w:pPr>
        <w:rPr>
          <w:lang w:val="fr-CH"/>
        </w:rPr>
      </w:pPr>
    </w:p>
    <w:p w14:paraId="05CA100E" w14:textId="77777777" w:rsidR="00AD5CD1" w:rsidRPr="00AD5CD1" w:rsidRDefault="00AD5CD1" w:rsidP="00AD5CD1">
      <w:pPr>
        <w:rPr>
          <w:i/>
          <w:iCs/>
          <w:sz w:val="16"/>
          <w:szCs w:val="16"/>
          <w:lang w:val="fr-CH"/>
        </w:rPr>
      </w:pPr>
      <w:proofErr w:type="gramStart"/>
      <w:r w:rsidRPr="00AD5CD1">
        <w:rPr>
          <w:b/>
          <w:bCs/>
          <w:i/>
          <w:iCs/>
          <w:sz w:val="16"/>
          <w:szCs w:val="16"/>
          <w:lang w:val="fr-CH"/>
        </w:rPr>
        <w:t>Police:</w:t>
      </w:r>
      <w:proofErr w:type="gramEnd"/>
      <w:r w:rsidRPr="00AD5CD1">
        <w:rPr>
          <w:b/>
          <w:bCs/>
          <w:i/>
          <w:iCs/>
          <w:sz w:val="16"/>
          <w:szCs w:val="16"/>
          <w:lang w:val="fr-CH"/>
        </w:rPr>
        <w:t xml:space="preserve"> </w:t>
      </w:r>
      <w:proofErr w:type="gramStart"/>
      <w:r w:rsidRPr="00AD5CD1">
        <w:rPr>
          <w:i/>
          <w:iCs/>
          <w:sz w:val="16"/>
          <w:szCs w:val="16"/>
          <w:lang w:val="fr-CH"/>
        </w:rPr>
        <w:t>Arial;</w:t>
      </w:r>
      <w:proofErr w:type="gramEnd"/>
      <w:r w:rsidRPr="00AD5CD1">
        <w:rPr>
          <w:i/>
          <w:iCs/>
          <w:sz w:val="16"/>
          <w:szCs w:val="16"/>
          <w:lang w:val="fr-CH"/>
        </w:rPr>
        <w:t xml:space="preserve"> </w:t>
      </w:r>
      <w:proofErr w:type="gramStart"/>
      <w:r w:rsidRPr="00AD5CD1">
        <w:rPr>
          <w:i/>
          <w:iCs/>
          <w:sz w:val="16"/>
          <w:szCs w:val="16"/>
          <w:lang w:val="fr-CH"/>
        </w:rPr>
        <w:t>taille:</w:t>
      </w:r>
      <w:proofErr w:type="gramEnd"/>
      <w:r w:rsidRPr="00AD5CD1">
        <w:rPr>
          <w:i/>
          <w:iCs/>
          <w:sz w:val="16"/>
          <w:szCs w:val="16"/>
          <w:lang w:val="fr-CH"/>
        </w:rPr>
        <w:t xml:space="preserve"> 9 pt. (</w:t>
      </w:r>
      <w:proofErr w:type="gramStart"/>
      <w:r w:rsidRPr="00AD5CD1">
        <w:rPr>
          <w:i/>
          <w:iCs/>
          <w:sz w:val="16"/>
          <w:szCs w:val="16"/>
          <w:lang w:val="fr-CH"/>
        </w:rPr>
        <w:t>ou</w:t>
      </w:r>
      <w:proofErr w:type="gramEnd"/>
      <w:r w:rsidRPr="00AD5CD1">
        <w:rPr>
          <w:i/>
          <w:iCs/>
          <w:sz w:val="16"/>
          <w:szCs w:val="16"/>
          <w:lang w:val="fr-CH"/>
        </w:rPr>
        <w:t xml:space="preserve"> plus grand/plus petit, selon la signature des </w:t>
      </w:r>
      <w:proofErr w:type="gramStart"/>
      <w:r w:rsidRPr="00AD5CD1">
        <w:rPr>
          <w:i/>
          <w:iCs/>
          <w:sz w:val="16"/>
          <w:szCs w:val="16"/>
          <w:lang w:val="fr-CH"/>
        </w:rPr>
        <w:t>conseiller.ères</w:t>
      </w:r>
      <w:proofErr w:type="gramEnd"/>
      <w:r w:rsidRPr="00AD5CD1">
        <w:rPr>
          <w:i/>
          <w:iCs/>
          <w:sz w:val="16"/>
          <w:szCs w:val="16"/>
          <w:lang w:val="fr-CH"/>
        </w:rPr>
        <w:t>)</w:t>
      </w:r>
    </w:p>
    <w:p w14:paraId="78FD3AE9" w14:textId="33D6ABA0" w:rsidR="007B0630" w:rsidRPr="009061E2" w:rsidRDefault="00AD5CD1" w:rsidP="00AD5CD1">
      <w:pPr>
        <w:rPr>
          <w:i/>
          <w:iCs/>
          <w:sz w:val="16"/>
          <w:szCs w:val="16"/>
        </w:rPr>
      </w:pPr>
      <w:r w:rsidRPr="00AD5CD1">
        <w:rPr>
          <w:b/>
          <w:bCs/>
          <w:i/>
          <w:iCs/>
          <w:sz w:val="16"/>
          <w:szCs w:val="16"/>
        </w:rPr>
        <w:t xml:space="preserve">Couleur: </w:t>
      </w:r>
      <w:r w:rsidRPr="00AD5CD1">
        <w:rPr>
          <w:i/>
          <w:iCs/>
          <w:sz w:val="16"/>
          <w:szCs w:val="16"/>
        </w:rPr>
        <w:t>Bleu HEX: #05355c; Bleu RGB: 5, 53, 92; Orange HEX: #ef6e00; Orange RGB: 239, 110, 0</w:t>
      </w:r>
    </w:p>
    <w:sectPr w:rsidR="007B0630" w:rsidRPr="009061E2" w:rsidSect="005E5E46">
      <w:headerReference w:type="default" r:id="rId8"/>
      <w:footerReference w:type="default" r:id="rId9"/>
      <w:footerReference w:type="first" r:id="rId10"/>
      <w:pgSz w:w="11906" w:h="16838"/>
      <w:pgMar w:top="2892" w:right="1701" w:bottom="1985" w:left="1701" w:header="138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1344" w14:textId="77777777" w:rsidR="002C0A43" w:rsidRDefault="002C0A43" w:rsidP="00F91D37">
      <w:pPr>
        <w:spacing w:line="240" w:lineRule="auto"/>
      </w:pPr>
      <w:r>
        <w:separator/>
      </w:r>
    </w:p>
  </w:endnote>
  <w:endnote w:type="continuationSeparator" w:id="0">
    <w:p w14:paraId="0C85862A" w14:textId="77777777" w:rsidR="002C0A43" w:rsidRDefault="002C0A4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rofileOT">
    <w:panose1 w:val="020B0504030101020102"/>
    <w:charset w:val="4D"/>
    <w:family w:val="swiss"/>
    <w:notTrueType/>
    <w:pitch w:val="variable"/>
    <w:sig w:usb0="800000EF" w:usb1="4000A47B" w:usb2="00000000" w:usb3="00000000" w:csb0="0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C04C" w14:textId="77777777" w:rsidR="00A67C1B" w:rsidRPr="00A67C1B" w:rsidRDefault="009676D4" w:rsidP="00A67C1B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9777CC6" wp14:editId="57FAAB1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95200" cy="6300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5200" cy="630000"/>
                        <a:chOff x="0" y="0"/>
                        <a:chExt cx="3894400" cy="63000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2820670" cy="1752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hteck 4"/>
                      <wps:cNvSpPr/>
                      <wps:spPr>
                        <a:xfrm>
                          <a:off x="1727200" y="0"/>
                          <a:ext cx="21672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50B5E7" id="Gruppieren 1" o:spid="_x0000_s1026" style="position:absolute;margin-left:255.5pt;margin-top:0;width:306.7pt;height:49.6pt;z-index:251671552;mso-position-horizontal:right;mso-position-horizontal-relative:page;mso-position-vertical:bottom;mso-position-vertical-relative:page;mso-width-relative:margin;mso-height-relative:margin" coordsize="38944,630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top:381;width:28206;height:1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">
                <v:imagedata r:id="rId2" o:title=""/>
              </v:shape>
              <v:rect id="Rechteck 4" o:spid="_x0000_s1028" style="position:absolute;left:17272;width:21672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" filled="f" stroked="f" strokeweight="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53BC" w14:textId="77777777" w:rsidR="00A67C1B" w:rsidRPr="00DE1208" w:rsidRDefault="009676D4" w:rsidP="00DE1208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334F3AD" wp14:editId="017517C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67200" cy="630000"/>
              <wp:effectExtent l="0" t="0" r="0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7200" cy="630000"/>
                        <a:chOff x="0" y="0"/>
                        <a:chExt cx="2167200" cy="630000"/>
                      </a:xfrm>
                    </wpg:grpSpPr>
                    <wps:wsp>
                      <wps:cNvPr id="5" name="Rechteck 5"/>
                      <wps:cNvSpPr/>
                      <wps:spPr>
                        <a:xfrm>
                          <a:off x="0" y="0"/>
                          <a:ext cx="21672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775" y="35305"/>
                          <a:ext cx="1059815" cy="172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D46CB2" id="Gruppieren 17" o:spid="_x0000_s1026" style="position:absolute;margin-left:119.45pt;margin-top:0;width:170.65pt;height:49.6pt;z-index:251669504;mso-position-horizontal:right;mso-position-horizontal-relative:page;mso-position-vertical:bottom;mso-position-vertical-relative:page;mso-width-relative:margin;mso-height-relative:margin" coordsize="21672,6300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">
              <v:rect id="Rechteck 5" o:spid="_x0000_s1027" style="position:absolute;width:21672;height:63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8" type="#_x0000_t75" style="position:absolute;left:317;top:353;width:10598;height:1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&#13;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1EF928" wp14:editId="3349134E">
              <wp:simplePos x="0" y="0"/>
              <wp:positionH relativeFrom="column">
                <wp:posOffset>199</wp:posOffset>
              </wp:positionH>
              <wp:positionV relativeFrom="page">
                <wp:align>bottom</wp:align>
              </wp:positionV>
              <wp:extent cx="3528000" cy="54360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8000" cy="543600"/>
                        <a:chOff x="0" y="0"/>
                        <a:chExt cx="3528060" cy="543218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363641"/>
                          <a:ext cx="169156" cy="179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60" cy="107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B4EEC8" id="Gruppieren 3" o:spid="_x0000_s1026" style="position:absolute;margin-left:0;margin-top:0;width:277.8pt;height:42.8pt;z-index:251668480;mso-position-vertical:bottom;mso-position-vertical-relative:page;mso-width-relative:margin;mso-height-relative:margin" coordsize="35280,543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">
              <v:rect id="Rechteck 18" o:spid="_x0000_s1027" style="position:absolute;top:3636;width:1691;height:1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" filled="f" stroked="f" strokeweight="2pt"/>
              <v:shape id="Grafik 19" o:spid="_x0000_s1028" type="#_x0000_t75" style="position:absolute;width:35280;height:10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">
                <v:imagedata r:id="rId4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74C6" w14:textId="77777777" w:rsidR="002C0A43" w:rsidRDefault="002C0A43" w:rsidP="00F91D37">
      <w:pPr>
        <w:spacing w:line="240" w:lineRule="auto"/>
      </w:pPr>
    </w:p>
  </w:footnote>
  <w:footnote w:type="continuationSeparator" w:id="0">
    <w:p w14:paraId="30D4A895" w14:textId="77777777" w:rsidR="002C0A43" w:rsidRDefault="002C0A4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1F55" w14:textId="77777777" w:rsidR="007277E3" w:rsidRPr="00ED62E7" w:rsidRDefault="0011340B" w:rsidP="0011340B">
    <w:pPr>
      <w:pStyle w:val="Kopfzeile"/>
      <w:rPr>
        <w:sz w:val="18"/>
        <w:szCs w:val="18"/>
      </w:rPr>
    </w:pPr>
    <w:r w:rsidRPr="00ED62E7">
      <w:rPr>
        <w:sz w:val="18"/>
        <w:szCs w:val="18"/>
      </w:rPr>
      <w:t xml:space="preserve">Seite </w:t>
    </w:r>
    <w:r w:rsidRPr="00ED62E7">
      <w:rPr>
        <w:sz w:val="18"/>
        <w:szCs w:val="18"/>
      </w:rPr>
      <w:fldChar w:fldCharType="begin"/>
    </w:r>
    <w:r w:rsidRPr="00ED62E7">
      <w:rPr>
        <w:sz w:val="18"/>
        <w:szCs w:val="18"/>
      </w:rPr>
      <w:instrText>PAGE   \* MERGEFORMAT</w:instrText>
    </w:r>
    <w:r w:rsidRPr="00ED62E7">
      <w:rPr>
        <w:sz w:val="18"/>
        <w:szCs w:val="18"/>
      </w:rPr>
      <w:fldChar w:fldCharType="separate"/>
    </w:r>
    <w:r w:rsidR="00ED62E7">
      <w:rPr>
        <w:sz w:val="18"/>
        <w:szCs w:val="18"/>
      </w:rPr>
      <w:t>2</w:t>
    </w:r>
    <w:r w:rsidRPr="00ED62E7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EA7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C117B"/>
    <w:multiLevelType w:val="multilevel"/>
    <w:tmpl w:val="65562184"/>
    <w:lvl w:ilvl="0">
      <w:start w:val="1"/>
      <w:numFmt w:val="bullet"/>
      <w:pStyle w:val="1AufzhlungmitAbstand"/>
      <w:lvlText w:val="–"/>
      <w:lvlJc w:val="left"/>
      <w:pPr>
        <w:tabs>
          <w:tab w:val="num" w:pos="357"/>
        </w:tabs>
        <w:ind w:left="227" w:hanging="227"/>
      </w:pPr>
      <w:rPr>
        <w:rFonts w:ascii="ProfileOT" w:hAnsi="ProfileOT" w:hint="default"/>
        <w:b w:val="0"/>
        <w:i w:val="0"/>
        <w:sz w:val="24"/>
      </w:rPr>
    </w:lvl>
    <w:lvl w:ilvl="1">
      <w:start w:val="1"/>
      <w:numFmt w:val="bullet"/>
      <w:lvlText w:val="∙"/>
      <w:lvlJc w:val="left"/>
      <w:pPr>
        <w:ind w:left="709" w:hanging="283"/>
      </w:pPr>
      <w:rPr>
        <w:rFonts w:ascii="ProfileOT" w:hAnsi="ProfileOT" w:hint="default"/>
        <w:sz w:val="20"/>
      </w:rPr>
    </w:lvl>
    <w:lvl w:ilvl="2">
      <w:start w:val="1"/>
      <w:numFmt w:val="bullet"/>
      <w:lvlText w:val="•"/>
      <w:lvlJc w:val="left"/>
      <w:pPr>
        <w:ind w:left="1135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multilevel"/>
    <w:tmpl w:val="C1183670"/>
    <w:lvl w:ilvl="0">
      <w:start w:val="1"/>
      <w:numFmt w:val="decimal"/>
      <w:pStyle w:val="Traktandum-Tit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raktandum-Untertite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6924B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433F05"/>
    <w:multiLevelType w:val="multilevel"/>
    <w:tmpl w:val="E5F0AA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B2D"/>
    <w:multiLevelType w:val="hybridMultilevel"/>
    <w:tmpl w:val="0054D1BA"/>
    <w:lvl w:ilvl="0" w:tplc="E07CBA6E">
      <w:start w:val="1"/>
      <w:numFmt w:val="bullet"/>
      <w:pStyle w:val="2Aufzhlung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b w:val="0"/>
        <w:i w:val="0"/>
        <w:sz w:val="1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143665"/>
    <w:multiLevelType w:val="hybridMultilevel"/>
    <w:tmpl w:val="1E46DC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6144"/>
    <w:multiLevelType w:val="hybridMultilevel"/>
    <w:tmpl w:val="8E72247A"/>
    <w:lvl w:ilvl="0" w:tplc="A6801084">
      <w:start w:val="1"/>
      <w:numFmt w:val="bullet"/>
      <w:pStyle w:val="1AufzhlungohneAbstand"/>
      <w:lvlText w:val="–"/>
      <w:lvlJc w:val="left"/>
      <w:pPr>
        <w:tabs>
          <w:tab w:val="num" w:pos="357"/>
        </w:tabs>
        <w:ind w:left="227" w:hanging="227"/>
      </w:pPr>
      <w:rPr>
        <w:rFonts w:ascii="ProfileOT" w:hAnsi="ProfileOT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5B5E825A"/>
    <w:lvl w:ilvl="0">
      <w:start w:val="1"/>
      <w:numFmt w:val="bullet"/>
      <w:lvlText w:val="̶"/>
      <w:lvlJc w:val="right"/>
      <w:pPr>
        <w:ind w:left="284" w:hanging="284"/>
      </w:pPr>
      <w:rPr>
        <w:rFonts w:ascii="ProfileOT" w:hAnsi="ProfileOT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955277">
    <w:abstractNumId w:val="10"/>
  </w:num>
  <w:num w:numId="2" w16cid:durableId="748890596">
    <w:abstractNumId w:val="8"/>
  </w:num>
  <w:num w:numId="3" w16cid:durableId="1315177765">
    <w:abstractNumId w:val="7"/>
  </w:num>
  <w:num w:numId="4" w16cid:durableId="1666787156">
    <w:abstractNumId w:val="6"/>
  </w:num>
  <w:num w:numId="5" w16cid:durableId="2088068679">
    <w:abstractNumId w:val="5"/>
  </w:num>
  <w:num w:numId="6" w16cid:durableId="1581673244">
    <w:abstractNumId w:val="9"/>
  </w:num>
  <w:num w:numId="7" w16cid:durableId="174076685">
    <w:abstractNumId w:val="4"/>
  </w:num>
  <w:num w:numId="8" w16cid:durableId="1577787393">
    <w:abstractNumId w:val="3"/>
  </w:num>
  <w:num w:numId="9" w16cid:durableId="1345089409">
    <w:abstractNumId w:val="2"/>
  </w:num>
  <w:num w:numId="10" w16cid:durableId="763112257">
    <w:abstractNumId w:val="1"/>
  </w:num>
  <w:num w:numId="11" w16cid:durableId="736704847">
    <w:abstractNumId w:val="20"/>
  </w:num>
  <w:num w:numId="12" w16cid:durableId="503207665">
    <w:abstractNumId w:val="18"/>
  </w:num>
  <w:num w:numId="13" w16cid:durableId="1159420341">
    <w:abstractNumId w:val="15"/>
  </w:num>
  <w:num w:numId="14" w16cid:durableId="509222848">
    <w:abstractNumId w:val="23"/>
  </w:num>
  <w:num w:numId="15" w16cid:durableId="1353533399">
    <w:abstractNumId w:val="22"/>
  </w:num>
  <w:num w:numId="16" w16cid:durableId="1085803406">
    <w:abstractNumId w:val="12"/>
  </w:num>
  <w:num w:numId="17" w16cid:durableId="661157551">
    <w:abstractNumId w:val="16"/>
  </w:num>
  <w:num w:numId="18" w16cid:durableId="1982271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32742">
    <w:abstractNumId w:val="14"/>
  </w:num>
  <w:num w:numId="20" w16cid:durableId="843394422">
    <w:abstractNumId w:val="11"/>
  </w:num>
  <w:num w:numId="21" w16cid:durableId="1076897690">
    <w:abstractNumId w:val="11"/>
    <w:lvlOverride w:ilvl="0">
      <w:startOverride w:val="1"/>
    </w:lvlOverride>
  </w:num>
  <w:num w:numId="22" w16cid:durableId="825902658">
    <w:abstractNumId w:val="19"/>
  </w:num>
  <w:num w:numId="23" w16cid:durableId="1923417412">
    <w:abstractNumId w:val="0"/>
  </w:num>
  <w:num w:numId="24" w16cid:durableId="538665925">
    <w:abstractNumId w:val="13"/>
  </w:num>
  <w:num w:numId="25" w16cid:durableId="835463450">
    <w:abstractNumId w:val="21"/>
  </w:num>
  <w:num w:numId="26" w16cid:durableId="1641301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BD"/>
    <w:rsid w:val="00002978"/>
    <w:rsid w:val="0001010F"/>
    <w:rsid w:val="00014D9A"/>
    <w:rsid w:val="000266B7"/>
    <w:rsid w:val="00027850"/>
    <w:rsid w:val="000409C8"/>
    <w:rsid w:val="00041700"/>
    <w:rsid w:val="000612FE"/>
    <w:rsid w:val="00063418"/>
    <w:rsid w:val="00063BC2"/>
    <w:rsid w:val="00067BEC"/>
    <w:rsid w:val="000701F1"/>
    <w:rsid w:val="00072DE0"/>
    <w:rsid w:val="00096E8E"/>
    <w:rsid w:val="000B595D"/>
    <w:rsid w:val="000E6A0C"/>
    <w:rsid w:val="000E7050"/>
    <w:rsid w:val="000E756F"/>
    <w:rsid w:val="00106688"/>
    <w:rsid w:val="0011340B"/>
    <w:rsid w:val="001134C7"/>
    <w:rsid w:val="00113CB8"/>
    <w:rsid w:val="0012151C"/>
    <w:rsid w:val="001347AD"/>
    <w:rsid w:val="001375AB"/>
    <w:rsid w:val="00144122"/>
    <w:rsid w:val="00144FF7"/>
    <w:rsid w:val="00154677"/>
    <w:rsid w:val="00162288"/>
    <w:rsid w:val="00163E56"/>
    <w:rsid w:val="00167916"/>
    <w:rsid w:val="001715A9"/>
    <w:rsid w:val="00174796"/>
    <w:rsid w:val="00174F66"/>
    <w:rsid w:val="001910B2"/>
    <w:rsid w:val="0019364E"/>
    <w:rsid w:val="001A14C0"/>
    <w:rsid w:val="001C769E"/>
    <w:rsid w:val="001E67F3"/>
    <w:rsid w:val="001E7C9B"/>
    <w:rsid w:val="001F4A7E"/>
    <w:rsid w:val="001F4B8C"/>
    <w:rsid w:val="00207F19"/>
    <w:rsid w:val="0023205B"/>
    <w:rsid w:val="0023724C"/>
    <w:rsid w:val="00256AA2"/>
    <w:rsid w:val="00267F71"/>
    <w:rsid w:val="0027427A"/>
    <w:rsid w:val="00290E37"/>
    <w:rsid w:val="00291F6B"/>
    <w:rsid w:val="00292124"/>
    <w:rsid w:val="002C0A43"/>
    <w:rsid w:val="002D38AE"/>
    <w:rsid w:val="002E0D6D"/>
    <w:rsid w:val="002E767F"/>
    <w:rsid w:val="002F06AA"/>
    <w:rsid w:val="003135E3"/>
    <w:rsid w:val="00322CBC"/>
    <w:rsid w:val="0032330D"/>
    <w:rsid w:val="00333A1B"/>
    <w:rsid w:val="00333EF3"/>
    <w:rsid w:val="0035046A"/>
    <w:rsid w:val="003514EE"/>
    <w:rsid w:val="00354862"/>
    <w:rsid w:val="00362CE0"/>
    <w:rsid w:val="00364EE3"/>
    <w:rsid w:val="0036662E"/>
    <w:rsid w:val="00375834"/>
    <w:rsid w:val="003848C1"/>
    <w:rsid w:val="003A05FA"/>
    <w:rsid w:val="003A5FF9"/>
    <w:rsid w:val="003B51C2"/>
    <w:rsid w:val="003C2E44"/>
    <w:rsid w:val="003F1A56"/>
    <w:rsid w:val="003F22F8"/>
    <w:rsid w:val="0040627C"/>
    <w:rsid w:val="00411C24"/>
    <w:rsid w:val="00425409"/>
    <w:rsid w:val="00431BB0"/>
    <w:rsid w:val="00437C00"/>
    <w:rsid w:val="004414A1"/>
    <w:rsid w:val="00453BFB"/>
    <w:rsid w:val="00474257"/>
    <w:rsid w:val="00486DBB"/>
    <w:rsid w:val="00494FD7"/>
    <w:rsid w:val="004A039B"/>
    <w:rsid w:val="004B1918"/>
    <w:rsid w:val="004B6C25"/>
    <w:rsid w:val="004D0005"/>
    <w:rsid w:val="004D179F"/>
    <w:rsid w:val="004E07DB"/>
    <w:rsid w:val="004E2DCB"/>
    <w:rsid w:val="00500294"/>
    <w:rsid w:val="00502C75"/>
    <w:rsid w:val="005031CA"/>
    <w:rsid w:val="00505AC5"/>
    <w:rsid w:val="0052462B"/>
    <w:rsid w:val="00526C93"/>
    <w:rsid w:val="00532DD4"/>
    <w:rsid w:val="00535EA2"/>
    <w:rsid w:val="00540EF2"/>
    <w:rsid w:val="00552764"/>
    <w:rsid w:val="00574EA8"/>
    <w:rsid w:val="00591832"/>
    <w:rsid w:val="00592841"/>
    <w:rsid w:val="005C40F1"/>
    <w:rsid w:val="005E5E46"/>
    <w:rsid w:val="005F1B49"/>
    <w:rsid w:val="005F58AA"/>
    <w:rsid w:val="006044D5"/>
    <w:rsid w:val="00616488"/>
    <w:rsid w:val="0062096B"/>
    <w:rsid w:val="00622FDC"/>
    <w:rsid w:val="00642F26"/>
    <w:rsid w:val="00644765"/>
    <w:rsid w:val="00647707"/>
    <w:rsid w:val="0065274C"/>
    <w:rsid w:val="006536CA"/>
    <w:rsid w:val="006656F5"/>
    <w:rsid w:val="00686D14"/>
    <w:rsid w:val="00687ED7"/>
    <w:rsid w:val="006965D9"/>
    <w:rsid w:val="006C74D7"/>
    <w:rsid w:val="006D6B03"/>
    <w:rsid w:val="006E0F4E"/>
    <w:rsid w:val="006F0345"/>
    <w:rsid w:val="006F0469"/>
    <w:rsid w:val="00711147"/>
    <w:rsid w:val="0072174A"/>
    <w:rsid w:val="007277E3"/>
    <w:rsid w:val="00734019"/>
    <w:rsid w:val="00734458"/>
    <w:rsid w:val="007419CF"/>
    <w:rsid w:val="0074487E"/>
    <w:rsid w:val="00774E70"/>
    <w:rsid w:val="0078504B"/>
    <w:rsid w:val="00786FD5"/>
    <w:rsid w:val="00786FDD"/>
    <w:rsid w:val="00792724"/>
    <w:rsid w:val="00796CEE"/>
    <w:rsid w:val="007B0630"/>
    <w:rsid w:val="007C0B2A"/>
    <w:rsid w:val="007C35F1"/>
    <w:rsid w:val="007E205C"/>
    <w:rsid w:val="007F3D9D"/>
    <w:rsid w:val="007F4EB4"/>
    <w:rsid w:val="008007E5"/>
    <w:rsid w:val="00830402"/>
    <w:rsid w:val="00841B44"/>
    <w:rsid w:val="00847E65"/>
    <w:rsid w:val="00852506"/>
    <w:rsid w:val="008733BD"/>
    <w:rsid w:val="00875622"/>
    <w:rsid w:val="00881C88"/>
    <w:rsid w:val="00883CC4"/>
    <w:rsid w:val="00884B52"/>
    <w:rsid w:val="00895234"/>
    <w:rsid w:val="008A0580"/>
    <w:rsid w:val="008C3804"/>
    <w:rsid w:val="008C460C"/>
    <w:rsid w:val="008D2161"/>
    <w:rsid w:val="00903E88"/>
    <w:rsid w:val="009061E2"/>
    <w:rsid w:val="0093361E"/>
    <w:rsid w:val="009427E5"/>
    <w:rsid w:val="00944F5A"/>
    <w:rsid w:val="0094770F"/>
    <w:rsid w:val="009613D8"/>
    <w:rsid w:val="00964159"/>
    <w:rsid w:val="009676D4"/>
    <w:rsid w:val="0097255B"/>
    <w:rsid w:val="00974BFB"/>
    <w:rsid w:val="0097739D"/>
    <w:rsid w:val="00995CBA"/>
    <w:rsid w:val="0099678C"/>
    <w:rsid w:val="009A2D49"/>
    <w:rsid w:val="009B0C96"/>
    <w:rsid w:val="009B4326"/>
    <w:rsid w:val="009B562C"/>
    <w:rsid w:val="009C222B"/>
    <w:rsid w:val="009C6633"/>
    <w:rsid w:val="009C67A8"/>
    <w:rsid w:val="009D201B"/>
    <w:rsid w:val="009D5D9C"/>
    <w:rsid w:val="009E2171"/>
    <w:rsid w:val="009F3746"/>
    <w:rsid w:val="00A269F9"/>
    <w:rsid w:val="00A53A7F"/>
    <w:rsid w:val="00A57815"/>
    <w:rsid w:val="00A62F82"/>
    <w:rsid w:val="00A62FC9"/>
    <w:rsid w:val="00A67C1B"/>
    <w:rsid w:val="00A7133D"/>
    <w:rsid w:val="00A76B4A"/>
    <w:rsid w:val="00A96F73"/>
    <w:rsid w:val="00AA57A7"/>
    <w:rsid w:val="00AA6041"/>
    <w:rsid w:val="00AC2D5B"/>
    <w:rsid w:val="00AC5E94"/>
    <w:rsid w:val="00AD36B2"/>
    <w:rsid w:val="00AD5CD1"/>
    <w:rsid w:val="00AF47AE"/>
    <w:rsid w:val="00AF7CA8"/>
    <w:rsid w:val="00B04BA0"/>
    <w:rsid w:val="00B11877"/>
    <w:rsid w:val="00B32ABB"/>
    <w:rsid w:val="00B41FD3"/>
    <w:rsid w:val="00B670AA"/>
    <w:rsid w:val="00B803E7"/>
    <w:rsid w:val="00B83446"/>
    <w:rsid w:val="00BA28BD"/>
    <w:rsid w:val="00BA4DDE"/>
    <w:rsid w:val="00BB43AA"/>
    <w:rsid w:val="00BC655F"/>
    <w:rsid w:val="00BF1BC3"/>
    <w:rsid w:val="00C05FAB"/>
    <w:rsid w:val="00C11F87"/>
    <w:rsid w:val="00C23E73"/>
    <w:rsid w:val="00C51D2F"/>
    <w:rsid w:val="00C735C3"/>
    <w:rsid w:val="00C73787"/>
    <w:rsid w:val="00C73934"/>
    <w:rsid w:val="00C937C1"/>
    <w:rsid w:val="00C941E7"/>
    <w:rsid w:val="00CA348A"/>
    <w:rsid w:val="00CB2CE6"/>
    <w:rsid w:val="00CF168D"/>
    <w:rsid w:val="00D131D7"/>
    <w:rsid w:val="00D13A5A"/>
    <w:rsid w:val="00D424A2"/>
    <w:rsid w:val="00D447FE"/>
    <w:rsid w:val="00D50329"/>
    <w:rsid w:val="00D640FF"/>
    <w:rsid w:val="00D70DB7"/>
    <w:rsid w:val="00D7553D"/>
    <w:rsid w:val="00D9415C"/>
    <w:rsid w:val="00DA0F4B"/>
    <w:rsid w:val="00DB72BB"/>
    <w:rsid w:val="00DC1C03"/>
    <w:rsid w:val="00DC5C11"/>
    <w:rsid w:val="00DC7916"/>
    <w:rsid w:val="00DD61FC"/>
    <w:rsid w:val="00DE1208"/>
    <w:rsid w:val="00DE3E26"/>
    <w:rsid w:val="00E125A8"/>
    <w:rsid w:val="00E25DCD"/>
    <w:rsid w:val="00E269E1"/>
    <w:rsid w:val="00E27B3D"/>
    <w:rsid w:val="00E35AF5"/>
    <w:rsid w:val="00E45F13"/>
    <w:rsid w:val="00E510BC"/>
    <w:rsid w:val="00E61256"/>
    <w:rsid w:val="00E706C8"/>
    <w:rsid w:val="00E73CB2"/>
    <w:rsid w:val="00E839BA"/>
    <w:rsid w:val="00E84258"/>
    <w:rsid w:val="00E84BAF"/>
    <w:rsid w:val="00E8533E"/>
    <w:rsid w:val="00E93AA8"/>
    <w:rsid w:val="00EA59B8"/>
    <w:rsid w:val="00EB3F88"/>
    <w:rsid w:val="00EC2DF9"/>
    <w:rsid w:val="00EC5E0E"/>
    <w:rsid w:val="00EC688A"/>
    <w:rsid w:val="00ED62E7"/>
    <w:rsid w:val="00EE2497"/>
    <w:rsid w:val="00EF0956"/>
    <w:rsid w:val="00EF1ECE"/>
    <w:rsid w:val="00F016BC"/>
    <w:rsid w:val="00F02D1F"/>
    <w:rsid w:val="00F0660B"/>
    <w:rsid w:val="00F123AE"/>
    <w:rsid w:val="00F26820"/>
    <w:rsid w:val="00F26B70"/>
    <w:rsid w:val="00F31DEF"/>
    <w:rsid w:val="00F3376C"/>
    <w:rsid w:val="00F4245C"/>
    <w:rsid w:val="00F64809"/>
    <w:rsid w:val="00F65ADC"/>
    <w:rsid w:val="00F73331"/>
    <w:rsid w:val="00F8136E"/>
    <w:rsid w:val="00F82741"/>
    <w:rsid w:val="00F8450B"/>
    <w:rsid w:val="00F91D37"/>
    <w:rsid w:val="00F96FED"/>
    <w:rsid w:val="00FB2041"/>
    <w:rsid w:val="00FE0186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2D8982"/>
  <w15:docId w15:val="{304F5788-6701-364A-AD9E-D69AC1D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3F22F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22F8"/>
    <w:pPr>
      <w:keepNext/>
      <w:keepLines/>
      <w:spacing w:after="490" w:line="470" w:lineRule="exac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22F8"/>
    <w:pPr>
      <w:keepNext/>
      <w:keepLines/>
      <w:spacing w:after="140" w:line="410" w:lineRule="exact"/>
      <w:outlineLvl w:val="1"/>
    </w:pPr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22F8"/>
    <w:pPr>
      <w:keepNext/>
      <w:keepLines/>
      <w:spacing w:after="1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C11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semiHidden/>
    <w:rsid w:val="0011340B"/>
    <w:pPr>
      <w:tabs>
        <w:tab w:val="center" w:pos="4253"/>
        <w:tab w:val="right" w:pos="8504"/>
      </w:tabs>
      <w:spacing w:line="240" w:lineRule="auto"/>
    </w:pPr>
    <w:rPr>
      <w:noProof/>
      <w:sz w:val="22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BB43AA"/>
    <w:rPr>
      <w:noProof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A67C1B"/>
    <w:pPr>
      <w:tabs>
        <w:tab w:val="right" w:pos="8504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174796"/>
    <w:rPr>
      <w:sz w:val="16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F22F8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22F8"/>
    <w:rPr>
      <w:rFonts w:asciiTheme="majorHAnsi" w:eastAsiaTheme="majorEastAsia" w:hAnsiTheme="majorHAnsi" w:cstheme="majorBidi"/>
      <w:b/>
      <w:bCs/>
      <w:sz w:val="32"/>
      <w:szCs w:val="36"/>
    </w:rPr>
  </w:style>
  <w:style w:type="paragraph" w:styleId="Titel">
    <w:name w:val="Title"/>
    <w:basedOn w:val="Standard"/>
    <w:next w:val="Standard"/>
    <w:link w:val="TitelZchn"/>
    <w:uiPriority w:val="10"/>
    <w:semiHidden/>
    <w:rsid w:val="00411C24"/>
    <w:pPr>
      <w:spacing w:before="2800" w:after="440" w:line="216" w:lineRule="auto"/>
      <w:contextualSpacing/>
    </w:pPr>
    <w:rPr>
      <w:rFonts w:asciiTheme="majorHAnsi" w:eastAsiaTheme="majorEastAsia" w:hAnsiTheme="majorHAnsi" w:cstheme="majorBidi"/>
      <w:b/>
      <w:kern w:val="28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74796"/>
    <w:rPr>
      <w:rFonts w:asciiTheme="majorHAnsi" w:eastAsiaTheme="majorEastAsia" w:hAnsiTheme="majorHAnsi" w:cstheme="majorBidi"/>
      <w:b/>
      <w:kern w:val="28"/>
      <w:sz w:val="44"/>
      <w:szCs w:val="44"/>
    </w:rPr>
  </w:style>
  <w:style w:type="paragraph" w:customStyle="1" w:styleId="Betreff">
    <w:name w:val="Betreff"/>
    <w:basedOn w:val="Standard"/>
    <w:next w:val="Standard"/>
    <w:link w:val="BetreffZchn"/>
    <w:uiPriority w:val="14"/>
    <w:semiHidden/>
    <w:rsid w:val="0023724C"/>
    <w:pPr>
      <w:spacing w:after="280"/>
      <w:contextualSpacing/>
    </w:pPr>
    <w:rPr>
      <w:rFonts w:asciiTheme="majorHAnsi" w:hAnsiTheme="majorHAnsi"/>
      <w:b/>
    </w:rPr>
  </w:style>
  <w:style w:type="character" w:customStyle="1" w:styleId="BetreffZchn">
    <w:name w:val="Betreff Zchn"/>
    <w:basedOn w:val="Absatz-Standardschriftart"/>
    <w:link w:val="Betreff"/>
    <w:uiPriority w:val="14"/>
    <w:semiHidden/>
    <w:rsid w:val="00EF0956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F22F8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205C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5C"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5C"/>
    <w:rPr>
      <w:rFonts w:asciiTheme="majorHAnsi" w:eastAsiaTheme="majorEastAsia" w:hAnsiTheme="majorHAnsi" w:cstheme="majorBidi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5C"/>
    <w:rPr>
      <w:rFonts w:asciiTheme="majorHAnsi" w:eastAsiaTheme="majorEastAsia" w:hAnsiTheme="majorHAnsi" w:cstheme="majorBidi"/>
      <w:i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AufzhlungohneAbstand">
    <w:name w:val="1. Aufzählung ohne Abstand"/>
    <w:basedOn w:val="Standard"/>
    <w:uiPriority w:val="2"/>
    <w:qFormat/>
    <w:rsid w:val="00ED62E7"/>
    <w:pPr>
      <w:numPr>
        <w:numId w:val="25"/>
      </w:numPr>
      <w:tabs>
        <w:tab w:val="clear" w:pos="357"/>
      </w:tabs>
    </w:pPr>
    <w:rPr>
      <w:noProof/>
      <w:lang w:eastAsia="de-CH"/>
    </w:rPr>
  </w:style>
  <w:style w:type="paragraph" w:customStyle="1" w:styleId="Traktandum-Untertitel">
    <w:name w:val="Traktandum-Untertitel"/>
    <w:basedOn w:val="1AufzhlungohneAbstand"/>
    <w:next w:val="Standard"/>
    <w:uiPriority w:val="18"/>
    <w:semiHidden/>
    <w:rsid w:val="00944F5A"/>
    <w:pPr>
      <w:numPr>
        <w:ilvl w:val="1"/>
        <w:numId w:val="16"/>
      </w:numPr>
      <w:tabs>
        <w:tab w:val="left" w:pos="426"/>
        <w:tab w:val="left" w:pos="7938"/>
      </w:tabs>
      <w:ind w:left="284" w:right="851" w:hanging="284"/>
    </w:pPr>
    <w:rPr>
      <w:rFonts w:asciiTheme="majorHAnsi" w:hAnsiTheme="majorHAnsi"/>
      <w:b/>
    </w:rPr>
  </w:style>
  <w:style w:type="paragraph" w:customStyle="1" w:styleId="Traktandum-Titel">
    <w:name w:val="Traktandum-Titel"/>
    <w:basedOn w:val="1AufzhlungohneAbstand"/>
    <w:next w:val="Traktandum-Untertitel"/>
    <w:uiPriority w:val="18"/>
    <w:semiHidden/>
    <w:rsid w:val="00944F5A"/>
    <w:pPr>
      <w:numPr>
        <w:numId w:val="16"/>
      </w:numPr>
      <w:tabs>
        <w:tab w:val="left" w:pos="426"/>
        <w:tab w:val="left" w:pos="7938"/>
      </w:tabs>
      <w:spacing w:before="560"/>
      <w:ind w:left="284" w:hanging="284"/>
    </w:pPr>
    <w:rPr>
      <w:rFonts w:asciiTheme="majorHAnsi" w:hAnsiTheme="majorHAnsi"/>
      <w:sz w:val="30"/>
      <w:szCs w:val="30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semiHidden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11C24"/>
    <w:pPr>
      <w:numPr>
        <w:ilvl w:val="1"/>
      </w:numPr>
    </w:pPr>
    <w:rPr>
      <w:rFonts w:eastAsiaTheme="minorEastAsia"/>
      <w:b/>
      <w:color w:val="000000" w:themeColor="text1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174796"/>
    <w:rPr>
      <w:rFonts w:eastAsiaTheme="minorEastAsia"/>
      <w:b/>
      <w:color w:val="000000" w:themeColor="text1"/>
      <w:sz w:val="36"/>
      <w:szCs w:val="36"/>
    </w:rPr>
  </w:style>
  <w:style w:type="paragraph" w:styleId="Datum">
    <w:name w:val="Date"/>
    <w:basedOn w:val="Standard"/>
    <w:next w:val="Standard"/>
    <w:link w:val="DatumZchn"/>
    <w:uiPriority w:val="15"/>
    <w:semiHidden/>
    <w:rsid w:val="00207F19"/>
    <w:pPr>
      <w:spacing w:before="740" w:after="54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74EA8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F58A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F58A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02D1F"/>
    <w:pPr>
      <w:spacing w:after="0" w:line="240" w:lineRule="auto"/>
    </w:pPr>
    <w:tblPr>
      <w:tblCellMar>
        <w:top w:w="57" w:type="dxa"/>
        <w:left w:w="0" w:type="dxa"/>
        <w:bottom w:w="57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2Aufzhlung">
    <w:name w:val="2. Aufzählung"/>
    <w:basedOn w:val="1AufzhlungohneAbstand"/>
    <w:uiPriority w:val="2"/>
    <w:qFormat/>
    <w:rsid w:val="003F22F8"/>
    <w:pPr>
      <w:numPr>
        <w:numId w:val="26"/>
      </w:numPr>
    </w:pPr>
    <w:rPr>
      <w:lang w:val="it-CH"/>
    </w:rPr>
  </w:style>
  <w:style w:type="paragraph" w:customStyle="1" w:styleId="Aufzhlung3">
    <w:name w:val="Aufzählung 3"/>
    <w:basedOn w:val="1AufzhlungohneAbstand"/>
    <w:uiPriority w:val="2"/>
    <w:semiHidden/>
    <w:rsid w:val="00AC2D5B"/>
    <w:pPr>
      <w:numPr>
        <w:ilvl w:val="2"/>
        <w:numId w:val="0"/>
      </w:numPr>
    </w:pPr>
    <w:rPr>
      <w:lang w:val="it-CH"/>
    </w:rPr>
  </w:style>
  <w:style w:type="character" w:styleId="Platzhaltertext">
    <w:name w:val="Placeholder Text"/>
    <w:basedOn w:val="Absatz-Standardschriftart"/>
    <w:uiPriority w:val="99"/>
    <w:semiHidden/>
    <w:rsid w:val="00E8533E"/>
    <w:rPr>
      <w:vanish/>
      <w:color w:val="808080"/>
    </w:rPr>
  </w:style>
  <w:style w:type="paragraph" w:customStyle="1" w:styleId="TextmitEinzug">
    <w:name w:val="Text mit Einzug"/>
    <w:basedOn w:val="Standard"/>
    <w:semiHidden/>
    <w:rsid w:val="00964159"/>
    <w:pPr>
      <w:ind w:left="1560" w:hanging="1560"/>
    </w:pPr>
  </w:style>
  <w:style w:type="paragraph" w:customStyle="1" w:styleId="Copyright">
    <w:name w:val="Copyright"/>
    <w:basedOn w:val="Standard"/>
    <w:uiPriority w:val="99"/>
    <w:semiHidden/>
    <w:rsid w:val="00411C24"/>
    <w:pPr>
      <w:spacing w:before="1800"/>
    </w:pPr>
  </w:style>
  <w:style w:type="character" w:styleId="Fett">
    <w:name w:val="Strong"/>
    <w:basedOn w:val="Absatz-Standardschriftart"/>
    <w:uiPriority w:val="1"/>
    <w:semiHidden/>
    <w:qFormat/>
    <w:rsid w:val="00411C24"/>
    <w:rPr>
      <w:rFonts w:asciiTheme="majorHAnsi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644765"/>
    <w:pPr>
      <w:outlineLvl w:val="9"/>
    </w:pPr>
    <w:rPr>
      <w:bCs w:val="0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semiHidden/>
    <w:rsid w:val="00C23E73"/>
    <w:pPr>
      <w:tabs>
        <w:tab w:val="left" w:pos="660"/>
        <w:tab w:val="right" w:leader="dot" w:pos="8494"/>
      </w:tabs>
      <w:spacing w:before="140"/>
      <w:ind w:left="426" w:hanging="426"/>
    </w:pPr>
    <w:rPr>
      <w:rFonts w:asciiTheme="majorHAnsi" w:hAnsiTheme="majorHAnsi"/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C23E73"/>
    <w:pPr>
      <w:tabs>
        <w:tab w:val="left" w:pos="660"/>
        <w:tab w:val="right" w:leader="dot" w:pos="8494"/>
      </w:tabs>
      <w:spacing w:before="140"/>
      <w:ind w:left="426" w:hanging="426"/>
    </w:pPr>
  </w:style>
  <w:style w:type="paragraph" w:styleId="Verzeichnis3">
    <w:name w:val="toc 3"/>
    <w:basedOn w:val="Standard"/>
    <w:next w:val="Standard"/>
    <w:autoRedefine/>
    <w:uiPriority w:val="39"/>
    <w:semiHidden/>
    <w:rsid w:val="00C23E73"/>
    <w:pPr>
      <w:tabs>
        <w:tab w:val="right" w:leader="dot" w:pos="8494"/>
      </w:tabs>
      <w:spacing w:after="100"/>
      <w:ind w:left="426"/>
    </w:pPr>
  </w:style>
  <w:style w:type="paragraph" w:customStyle="1" w:styleId="FreundlicheGrsse">
    <w:name w:val="Freundliche Grüsse"/>
    <w:basedOn w:val="Standard"/>
    <w:next w:val="Standard"/>
    <w:uiPriority w:val="99"/>
    <w:semiHidden/>
    <w:rsid w:val="0023724C"/>
    <w:pPr>
      <w:spacing w:before="280" w:after="840"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23724C"/>
    <w:pPr>
      <w:spacing w:after="28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144FF7"/>
    <w:rPr>
      <w:sz w:val="24"/>
    </w:rPr>
  </w:style>
  <w:style w:type="paragraph" w:styleId="Beschriftung">
    <w:name w:val="caption"/>
    <w:basedOn w:val="Standard"/>
    <w:next w:val="Standard"/>
    <w:uiPriority w:val="35"/>
    <w:semiHidden/>
    <w:rsid w:val="00F02D1F"/>
    <w:pPr>
      <w:spacing w:after="200" w:line="240" w:lineRule="auto"/>
    </w:pPr>
    <w:rPr>
      <w:rFonts w:asciiTheme="majorHAnsi" w:hAnsiTheme="majorHAnsi"/>
      <w:b/>
      <w:iCs/>
      <w:sz w:val="16"/>
      <w:szCs w:val="18"/>
    </w:rPr>
  </w:style>
  <w:style w:type="paragraph" w:customStyle="1" w:styleId="Rechnungs-Content">
    <w:name w:val="Rechnungs-Content"/>
    <w:basedOn w:val="1AufzhlungohneAbstand"/>
    <w:semiHidden/>
    <w:rsid w:val="00425409"/>
    <w:pPr>
      <w:numPr>
        <w:numId w:val="0"/>
      </w:numPr>
    </w:pPr>
  </w:style>
  <w:style w:type="paragraph" w:customStyle="1" w:styleId="1AufzhlungmitAbstand">
    <w:name w:val="1. Aufzählung mit Abstand"/>
    <w:basedOn w:val="1AufzhlungohneAbstand"/>
    <w:uiPriority w:val="2"/>
    <w:qFormat/>
    <w:rsid w:val="00ED62E7"/>
    <w:pPr>
      <w:numPr>
        <w:numId w:val="20"/>
      </w:numPr>
      <w:tabs>
        <w:tab w:val="clear" w:pos="357"/>
      </w:tabs>
      <w:spacing w:before="140"/>
    </w:pPr>
  </w:style>
  <w:style w:type="character" w:customStyle="1" w:styleId="FetteinzelneWrter">
    <w:name w:val="Fett (einzelne Wörter)"/>
    <w:basedOn w:val="Fett"/>
    <w:uiPriority w:val="1"/>
    <w:qFormat/>
    <w:rsid w:val="00EF0956"/>
    <w:rPr>
      <w:rFonts w:asciiTheme="majorHAnsi" w:hAnsiTheme="majorHAnsi"/>
      <w:b/>
      <w:bCs/>
    </w:rPr>
  </w:style>
  <w:style w:type="paragraph" w:customStyle="1" w:styleId="StandardFettZwischentitel">
    <w:name w:val="Standard Fett (Zwischentitel)"/>
    <w:basedOn w:val="Standard"/>
    <w:next w:val="Standard"/>
    <w:qFormat/>
    <w:rsid w:val="003F22F8"/>
    <w:rPr>
      <w:rFonts w:asciiTheme="majorHAnsi" w:hAnsiTheme="majorHAnsi"/>
      <w:b/>
    </w:rPr>
  </w:style>
  <w:style w:type="character" w:customStyle="1" w:styleId="uagb-icon-listlabel">
    <w:name w:val="uagb-icon-list__label"/>
    <w:basedOn w:val="Absatz-Standardschriftart"/>
    <w:rsid w:val="001715A9"/>
  </w:style>
  <w:style w:type="character" w:styleId="NichtaufgelsteErwhnung">
    <w:name w:val="Unresolved Mention"/>
    <w:basedOn w:val="Absatz-Standardschriftart"/>
    <w:uiPriority w:val="99"/>
    <w:rsid w:val="003C2E4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65ADC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5A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5AD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5A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5A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rinne/Library/Group%20Containers/UBF8T346G9.Office/User%20Content.localized/Templates.localized/WG_Arial_hoch.dotx" TargetMode="External"/></Relationships>
</file>

<file path=word/theme/theme1.xml><?xml version="1.0" encoding="utf-8"?>
<a:theme xmlns:a="http://schemas.openxmlformats.org/drawingml/2006/main" name="Larissa-Design">
  <a:themeElements>
    <a:clrScheme name="Weissgrund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FFC832"/>
      </a:accent1>
      <a:accent2>
        <a:srgbClr val="B2C900"/>
      </a:accent2>
      <a:accent3>
        <a:srgbClr val="6594C3"/>
      </a:accent3>
      <a:accent4>
        <a:srgbClr val="C06BCB"/>
      </a:accent4>
      <a:accent5>
        <a:srgbClr val="FF964F"/>
      </a:accent5>
      <a:accent6>
        <a:srgbClr val="F95964"/>
      </a:accent6>
      <a:hlink>
        <a:srgbClr val="6594C3"/>
      </a:hlink>
      <a:folHlink>
        <a:srgbClr val="6594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FB6B1-B06E-4042-B27C-E03601CD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WG_Arial_hoch.dotx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Bertschi</dc:creator>
  <cp:lastModifiedBy>Corinne Bertschi</cp:lastModifiedBy>
  <cp:revision>4</cp:revision>
  <dcterms:created xsi:type="dcterms:W3CDTF">2026-03-23T09:30:00Z</dcterms:created>
  <dcterms:modified xsi:type="dcterms:W3CDTF">2026-03-23T09:34:00Z</dcterms:modified>
</cp:coreProperties>
</file>