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8DD" w14:textId="0B398D31" w:rsidR="00DE1208" w:rsidRPr="008733BD" w:rsidRDefault="008733BD" w:rsidP="008733BD">
      <w:pPr>
        <w:pStyle w:val="StandardFettZwischentitel"/>
        <w:rPr>
          <w:rStyle w:val="BesuchterLink"/>
        </w:rPr>
      </w:pPr>
      <w:r w:rsidRPr="008733BD">
        <w:rPr>
          <w:rStyle w:val="BesuchterLink"/>
        </w:rPr>
        <w:t xml:space="preserve">PEIK </w:t>
      </w:r>
      <w:r>
        <w:rPr>
          <w:rStyle w:val="BesuchterLink"/>
        </w:rPr>
        <w:t xml:space="preserve">– </w:t>
      </w:r>
      <w:r w:rsidRPr="008733BD">
        <w:rPr>
          <w:rStyle w:val="BesuchterLink"/>
        </w:rPr>
        <w:t xml:space="preserve">Aktion 60% </w:t>
      </w:r>
      <w:r>
        <w:rPr>
          <w:rStyle w:val="BesuchterLink"/>
        </w:rPr>
        <w:t xml:space="preserve">statt 50% </w:t>
      </w:r>
      <w:r w:rsidRPr="008733BD">
        <w:rPr>
          <w:rStyle w:val="BesuchterLink"/>
        </w:rPr>
        <w:t>Förderbeitrag</w:t>
      </w:r>
      <w:r>
        <w:rPr>
          <w:rStyle w:val="BesuchterLink"/>
        </w:rPr>
        <w:t xml:space="preserve"> </w:t>
      </w:r>
    </w:p>
    <w:p w14:paraId="3F76033A" w14:textId="7BB67BE3" w:rsidR="008733BD" w:rsidRDefault="008C3804" w:rsidP="008A0580">
      <w:pPr>
        <w:pStyle w:val="berschrift2"/>
      </w:pPr>
      <w:r>
        <w:t xml:space="preserve">Textbausteine </w:t>
      </w:r>
      <w:r w:rsidR="008733BD">
        <w:t xml:space="preserve">für </w:t>
      </w:r>
      <w:proofErr w:type="spellStart"/>
      <w:proofErr w:type="gramStart"/>
      <w:r w:rsidR="008733BD">
        <w:t>Berater:innen</w:t>
      </w:r>
      <w:proofErr w:type="spellEnd"/>
      <w:proofErr w:type="gramEnd"/>
    </w:p>
    <w:p w14:paraId="68CA9C83" w14:textId="5201063F" w:rsidR="00EF1ECE" w:rsidRPr="00EF1ECE" w:rsidRDefault="00EF1ECE" w:rsidP="008733BD">
      <w:pPr>
        <w:rPr>
          <w:i/>
          <w:iCs/>
          <w:color w:val="EE0000"/>
        </w:rPr>
      </w:pPr>
      <w:r w:rsidRPr="00EF1ECE">
        <w:rPr>
          <w:i/>
          <w:iCs/>
          <w:color w:val="EE0000"/>
        </w:rPr>
        <w:t xml:space="preserve">((Klammer und rot= zu ergänzen/berichtigen durch </w:t>
      </w:r>
      <w:proofErr w:type="spellStart"/>
      <w:r w:rsidRPr="00EF1ECE">
        <w:rPr>
          <w:i/>
          <w:iCs/>
          <w:color w:val="EE0000"/>
        </w:rPr>
        <w:t>Berater:in</w:t>
      </w:r>
      <w:proofErr w:type="spellEnd"/>
      <w:r>
        <w:rPr>
          <w:i/>
          <w:iCs/>
          <w:color w:val="EE0000"/>
        </w:rPr>
        <w:t>))</w:t>
      </w:r>
    </w:p>
    <w:p w14:paraId="529974E0" w14:textId="77777777" w:rsidR="00505AC5" w:rsidRDefault="00505AC5" w:rsidP="008733BD"/>
    <w:p w14:paraId="53CCCE0E" w14:textId="77777777" w:rsidR="00CF1DA5" w:rsidRPr="00CF1DA5" w:rsidRDefault="00CF1DA5" w:rsidP="00CF1DA5">
      <w:pPr>
        <w:rPr>
          <w:rFonts w:asciiTheme="majorHAnsi" w:eastAsiaTheme="majorEastAsia" w:hAnsiTheme="majorHAnsi" w:cstheme="majorBidi"/>
          <w:b/>
          <w:sz w:val="26"/>
          <w:szCs w:val="24"/>
          <w:lang w:val="it-CH"/>
        </w:rPr>
      </w:pPr>
      <w:r w:rsidRPr="00CF1DA5">
        <w:rPr>
          <w:rFonts w:asciiTheme="majorHAnsi" w:eastAsiaTheme="majorEastAsia" w:hAnsiTheme="majorHAnsi" w:cstheme="majorBidi"/>
          <w:b/>
          <w:sz w:val="26"/>
          <w:szCs w:val="24"/>
          <w:lang w:val="it-CH"/>
        </w:rPr>
        <w:t>Oggetto dell'e-mail</w:t>
      </w:r>
    </w:p>
    <w:p w14:paraId="2C1BCCC6" w14:textId="39B79B47" w:rsidR="00CF1DA5" w:rsidRPr="00585BF0" w:rsidRDefault="00CF1DA5" w:rsidP="00CF1DA5">
      <w:pPr>
        <w:rPr>
          <w:lang w:val="it-CH"/>
        </w:rPr>
      </w:pPr>
      <w:r w:rsidRPr="00585BF0">
        <w:rPr>
          <w:lang w:val="it-CH"/>
        </w:rPr>
        <w:t>Dal 50% al 60%: PEIK aumenta il contributo di finanziamento</w:t>
      </w:r>
    </w:p>
    <w:p w14:paraId="515E05F9" w14:textId="77777777" w:rsidR="00F26820" w:rsidRPr="00CF1DA5" w:rsidRDefault="00F26820" w:rsidP="008733BD">
      <w:pPr>
        <w:rPr>
          <w:lang w:val="it-CH"/>
        </w:rPr>
      </w:pPr>
    </w:p>
    <w:p w14:paraId="47E311A2" w14:textId="77777777" w:rsidR="00CF1DA5" w:rsidRDefault="00CF1DA5" w:rsidP="00F96FED">
      <w:pPr>
        <w:rPr>
          <w:rStyle w:val="FetteinzelneWrter"/>
          <w:rFonts w:eastAsiaTheme="majorEastAsia" w:cstheme="majorBidi"/>
          <w:bCs w:val="0"/>
          <w:sz w:val="26"/>
          <w:szCs w:val="24"/>
        </w:rPr>
      </w:pPr>
      <w:proofErr w:type="spellStart"/>
      <w:r w:rsidRPr="00CF1DA5">
        <w:rPr>
          <w:rStyle w:val="FetteinzelneWrter"/>
          <w:rFonts w:eastAsiaTheme="majorEastAsia" w:cstheme="majorBidi"/>
          <w:bCs w:val="0"/>
          <w:sz w:val="26"/>
          <w:szCs w:val="24"/>
        </w:rPr>
        <w:t>Esempio</w:t>
      </w:r>
      <w:proofErr w:type="spellEnd"/>
      <w:r w:rsidRPr="00CF1DA5">
        <w:rPr>
          <w:rStyle w:val="FetteinzelneWrter"/>
          <w:rFonts w:eastAsiaTheme="majorEastAsia" w:cstheme="majorBidi"/>
          <w:bCs w:val="0"/>
          <w:sz w:val="26"/>
          <w:szCs w:val="24"/>
        </w:rPr>
        <w:t xml:space="preserve"> di </w:t>
      </w:r>
      <w:proofErr w:type="spellStart"/>
      <w:r w:rsidRPr="00CF1DA5">
        <w:rPr>
          <w:rStyle w:val="FetteinzelneWrter"/>
          <w:rFonts w:eastAsiaTheme="majorEastAsia" w:cstheme="majorBidi"/>
          <w:bCs w:val="0"/>
          <w:sz w:val="26"/>
          <w:szCs w:val="24"/>
        </w:rPr>
        <w:t>testo</w:t>
      </w:r>
      <w:proofErr w:type="spellEnd"/>
      <w:r w:rsidRPr="00CF1DA5">
        <w:rPr>
          <w:rStyle w:val="FetteinzelneWrter"/>
          <w:rFonts w:eastAsiaTheme="majorEastAsia" w:cstheme="majorBidi"/>
          <w:bCs w:val="0"/>
          <w:sz w:val="26"/>
          <w:szCs w:val="24"/>
        </w:rPr>
        <w:t xml:space="preserve"> 1</w:t>
      </w:r>
    </w:p>
    <w:p w14:paraId="3E8CAD39" w14:textId="77777777" w:rsidR="00CF1DA5" w:rsidRPr="00AA547E" w:rsidRDefault="00CF1DA5" w:rsidP="00CF1DA5">
      <w:pPr>
        <w:rPr>
          <w:lang w:val="it-CH"/>
        </w:rPr>
      </w:pPr>
      <w:r>
        <w:rPr>
          <w:lang w:val="it-CH"/>
        </w:rPr>
        <w:t>Lo scorso</w:t>
      </w:r>
      <w:r w:rsidRPr="00AA547E">
        <w:rPr>
          <w:lang w:val="it-CH"/>
        </w:rPr>
        <w:t xml:space="preserve"> </w:t>
      </w:r>
      <w:r w:rsidRPr="00AA547E">
        <w:rPr>
          <w:i/>
          <w:iCs/>
          <w:color w:val="EE0000"/>
          <w:lang w:val="it-CH"/>
        </w:rPr>
        <w:t>novembre 2025</w:t>
      </w:r>
      <w:r w:rsidRPr="00AA547E">
        <w:rPr>
          <w:color w:val="EE0000"/>
          <w:lang w:val="it-CH"/>
        </w:rPr>
        <w:t xml:space="preserve"> </w:t>
      </w:r>
      <w:r w:rsidRPr="00AA547E">
        <w:rPr>
          <w:i/>
          <w:iCs/>
          <w:color w:val="EE0000"/>
          <w:lang w:val="it-CH"/>
        </w:rPr>
        <w:t>((mese/anno))</w:t>
      </w:r>
      <w:r w:rsidRPr="00AA547E">
        <w:rPr>
          <w:color w:val="EE0000"/>
          <w:lang w:val="it-CH"/>
        </w:rPr>
        <w:t xml:space="preserve"> </w:t>
      </w:r>
      <w:r w:rsidRPr="00AA547E">
        <w:rPr>
          <w:lang w:val="it-CH"/>
        </w:rPr>
        <w:t xml:space="preserve">ho avuto </w:t>
      </w:r>
      <w:r>
        <w:rPr>
          <w:lang w:val="it-CH"/>
        </w:rPr>
        <w:t>il piacere</w:t>
      </w:r>
      <w:r w:rsidRPr="00AA547E">
        <w:rPr>
          <w:lang w:val="it-CH"/>
        </w:rPr>
        <w:t xml:space="preserve"> di presentarle il rapporto di analisi d</w:t>
      </w:r>
      <w:r>
        <w:rPr>
          <w:lang w:val="it-CH"/>
        </w:rPr>
        <w:t>e</w:t>
      </w:r>
      <w:r w:rsidRPr="00AA547E">
        <w:rPr>
          <w:lang w:val="it-CH"/>
        </w:rPr>
        <w:t xml:space="preserve">lla consulenza PEIK </w:t>
      </w:r>
      <w:r>
        <w:rPr>
          <w:lang w:val="it-CH"/>
        </w:rPr>
        <w:t>effettuata presso la sua azienda</w:t>
      </w:r>
      <w:r w:rsidRPr="00AA547E">
        <w:rPr>
          <w:lang w:val="it-CH"/>
        </w:rPr>
        <w:t xml:space="preserve">. Alcune misure immediate sono già state attuate nella </w:t>
      </w:r>
      <w:r>
        <w:rPr>
          <w:i/>
          <w:iCs/>
          <w:color w:val="EE0000"/>
          <w:lang w:val="it-CH"/>
        </w:rPr>
        <w:t>s</w:t>
      </w:r>
      <w:r w:rsidRPr="00AA547E">
        <w:rPr>
          <w:i/>
          <w:iCs/>
          <w:color w:val="EE0000"/>
          <w:lang w:val="it-CH"/>
        </w:rPr>
        <w:t>ua azienda</w:t>
      </w:r>
      <w:r w:rsidRPr="00AA547E">
        <w:rPr>
          <w:color w:val="EE0000"/>
          <w:lang w:val="it-CH"/>
        </w:rPr>
        <w:t xml:space="preserve"> </w:t>
      </w:r>
      <w:r w:rsidRPr="00AA547E">
        <w:rPr>
          <w:i/>
          <w:iCs/>
          <w:color w:val="EE0000"/>
          <w:lang w:val="it-CH"/>
        </w:rPr>
        <w:t xml:space="preserve">((la </w:t>
      </w:r>
      <w:r>
        <w:rPr>
          <w:i/>
          <w:iCs/>
          <w:color w:val="EE0000"/>
          <w:lang w:val="it-CH"/>
        </w:rPr>
        <w:t>s</w:t>
      </w:r>
      <w:r w:rsidRPr="00AA547E">
        <w:rPr>
          <w:i/>
          <w:iCs/>
          <w:color w:val="EE0000"/>
          <w:lang w:val="it-CH"/>
        </w:rPr>
        <w:t>ua panetteria/macelleria</w:t>
      </w:r>
      <w:r>
        <w:rPr>
          <w:i/>
          <w:iCs/>
          <w:color w:val="EE0000"/>
          <w:lang w:val="it-CH"/>
        </w:rPr>
        <w:t>/impianto sportivo</w:t>
      </w:r>
      <w:r w:rsidRPr="00AA547E">
        <w:rPr>
          <w:i/>
          <w:iCs/>
          <w:color w:val="EE0000"/>
          <w:lang w:val="it-CH"/>
        </w:rPr>
        <w:t xml:space="preserve"> ecc.))</w:t>
      </w:r>
      <w:r w:rsidRPr="00AA547E">
        <w:rPr>
          <w:color w:val="EE0000"/>
          <w:lang w:val="it-CH"/>
        </w:rPr>
        <w:t>.</w:t>
      </w:r>
    </w:p>
    <w:p w14:paraId="6C56CD5C" w14:textId="77777777" w:rsidR="00F96FED" w:rsidRPr="00CF1DA5" w:rsidRDefault="00F96FED" w:rsidP="00F96FED">
      <w:pPr>
        <w:rPr>
          <w:lang w:val="it-CH"/>
        </w:rPr>
      </w:pPr>
    </w:p>
    <w:p w14:paraId="7F2F6798" w14:textId="77777777" w:rsidR="00CF1DA5" w:rsidRPr="00111F62" w:rsidRDefault="00CF1DA5" w:rsidP="00CF1DA5">
      <w:pPr>
        <w:rPr>
          <w:lang w:val="it-CH"/>
        </w:rPr>
      </w:pPr>
      <w:r w:rsidRPr="008D2C0D">
        <w:rPr>
          <w:lang w:val="it-CH"/>
        </w:rPr>
        <w:t>T</w:t>
      </w:r>
      <w:r>
        <w:rPr>
          <w:lang w:val="it-CH"/>
        </w:rPr>
        <w:t>u</w:t>
      </w:r>
      <w:r w:rsidRPr="00111F62">
        <w:rPr>
          <w:lang w:val="it-CH"/>
        </w:rPr>
        <w:t>ttavia</w:t>
      </w:r>
      <w:r>
        <w:rPr>
          <w:lang w:val="it-CH"/>
        </w:rPr>
        <w:t>, i</w:t>
      </w:r>
      <w:r w:rsidRPr="00111F62">
        <w:rPr>
          <w:lang w:val="it-CH"/>
        </w:rPr>
        <w:t>l potenziale di risparmio energetico</w:t>
      </w:r>
      <w:r>
        <w:rPr>
          <w:lang w:val="it-CH"/>
        </w:rPr>
        <w:t xml:space="preserve"> individuato non è ancora del tutto valorizzato. Per raggiungerlo, </w:t>
      </w:r>
      <w:r w:rsidRPr="00111F62">
        <w:rPr>
          <w:lang w:val="it-CH"/>
        </w:rPr>
        <w:t xml:space="preserve">è necessario affrontare in modo mirato le misure di risparmio energetico </w:t>
      </w:r>
      <w:r>
        <w:rPr>
          <w:lang w:val="it-CH"/>
        </w:rPr>
        <w:t xml:space="preserve">individuate con tempi di ritorno sull’investimento a </w:t>
      </w:r>
      <w:r w:rsidRPr="00111F62">
        <w:rPr>
          <w:lang w:val="it-CH"/>
        </w:rPr>
        <w:t xml:space="preserve">breve e medio termine. Ora </w:t>
      </w:r>
      <w:r>
        <w:rPr>
          <w:lang w:val="it-CH"/>
        </w:rPr>
        <w:t>è ancora più vantaggioso. I</w:t>
      </w:r>
      <w:r w:rsidRPr="00111F62">
        <w:rPr>
          <w:lang w:val="it-CH"/>
        </w:rPr>
        <w:t>nfatti</w:t>
      </w:r>
      <w:r>
        <w:rPr>
          <w:lang w:val="it-CH"/>
        </w:rPr>
        <w:t>,</w:t>
      </w:r>
      <w:r w:rsidRPr="00111F62">
        <w:rPr>
          <w:lang w:val="it-CH"/>
        </w:rPr>
        <w:t xml:space="preserve"> </w:t>
      </w:r>
      <w:r>
        <w:rPr>
          <w:lang w:val="it-CH"/>
        </w:rPr>
        <w:t>SvizzeraEnergia</w:t>
      </w:r>
      <w:r w:rsidRPr="00111F62">
        <w:rPr>
          <w:lang w:val="it-CH"/>
        </w:rPr>
        <w:t xml:space="preserve"> </w:t>
      </w:r>
      <w:r>
        <w:rPr>
          <w:lang w:val="it-CH"/>
        </w:rPr>
        <w:t>aumenta</w:t>
      </w:r>
      <w:r w:rsidRPr="00111F62">
        <w:rPr>
          <w:lang w:val="it-CH"/>
        </w:rPr>
        <w:t xml:space="preserve"> i</w:t>
      </w:r>
      <w:r>
        <w:rPr>
          <w:lang w:val="it-CH"/>
        </w:rPr>
        <w:t xml:space="preserve">l proprio </w:t>
      </w:r>
      <w:r w:rsidRPr="00111F62">
        <w:rPr>
          <w:lang w:val="it-CH"/>
        </w:rPr>
        <w:t>contribut</w:t>
      </w:r>
      <w:r>
        <w:rPr>
          <w:lang w:val="it-CH"/>
        </w:rPr>
        <w:t>o</w:t>
      </w:r>
      <w:r w:rsidRPr="00111F62">
        <w:rPr>
          <w:lang w:val="it-CH"/>
        </w:rPr>
        <w:t xml:space="preserve"> di sostegno</w:t>
      </w:r>
      <w:r>
        <w:rPr>
          <w:lang w:val="it-CH"/>
        </w:rPr>
        <w:t xml:space="preserve"> per</w:t>
      </w:r>
      <w:r w:rsidRPr="00111F62">
        <w:rPr>
          <w:lang w:val="it-CH"/>
        </w:rPr>
        <w:t xml:space="preserve"> l'</w:t>
      </w:r>
      <w:r w:rsidRPr="00111F62">
        <w:rPr>
          <w:b/>
          <w:bCs/>
          <w:lang w:val="it-CH"/>
        </w:rPr>
        <w:t xml:space="preserve">accompagnamento all'attuazione </w:t>
      </w:r>
      <w:r>
        <w:rPr>
          <w:b/>
          <w:bCs/>
          <w:lang w:val="it-CH"/>
        </w:rPr>
        <w:t xml:space="preserve">delle misure individuate attraverso l’analisi </w:t>
      </w:r>
      <w:r w:rsidRPr="00111F62">
        <w:rPr>
          <w:b/>
          <w:bCs/>
          <w:lang w:val="it-CH"/>
        </w:rPr>
        <w:t>PEIK</w:t>
      </w:r>
      <w:r>
        <w:rPr>
          <w:lang w:val="it-CH"/>
        </w:rPr>
        <w:t xml:space="preserve">: </w:t>
      </w:r>
      <w:r w:rsidRPr="00111F62">
        <w:rPr>
          <w:lang w:val="it-CH"/>
        </w:rPr>
        <w:t>fino alla fine di aprile 2027</w:t>
      </w:r>
      <w:r>
        <w:rPr>
          <w:lang w:val="it-CH"/>
        </w:rPr>
        <w:t>:</w:t>
      </w:r>
      <w:r w:rsidRPr="00111F62">
        <w:rPr>
          <w:lang w:val="it-CH"/>
        </w:rPr>
        <w:t xml:space="preserve"> </w:t>
      </w:r>
      <w:r>
        <w:rPr>
          <w:lang w:val="it-CH"/>
        </w:rPr>
        <w:t>dal 50% al 6</w:t>
      </w:r>
      <w:r w:rsidRPr="00111F62">
        <w:rPr>
          <w:lang w:val="it-CH"/>
        </w:rPr>
        <w:t>0%</w:t>
      </w:r>
      <w:r>
        <w:rPr>
          <w:lang w:val="it-CH"/>
        </w:rPr>
        <w:t>,</w:t>
      </w:r>
      <w:r w:rsidRPr="00111F62">
        <w:rPr>
          <w:lang w:val="it-CH"/>
        </w:rPr>
        <w:t xml:space="preserve"> fino a un massimo di 13'000 franchi (vedi anche il volantino in allegato).</w:t>
      </w:r>
    </w:p>
    <w:p w14:paraId="0A66BBF6" w14:textId="77777777" w:rsidR="00CF1DA5" w:rsidRPr="00CF1DA5" w:rsidRDefault="00CF1DA5" w:rsidP="00F96FED">
      <w:pPr>
        <w:rPr>
          <w:lang w:val="it-CH"/>
        </w:rPr>
      </w:pPr>
    </w:p>
    <w:p w14:paraId="5D830771" w14:textId="77777777" w:rsidR="00CF1DA5" w:rsidRPr="00FC377A" w:rsidRDefault="00CF1DA5" w:rsidP="00CF1DA5">
      <w:pPr>
        <w:rPr>
          <w:lang w:val="it-CH"/>
        </w:rPr>
      </w:pPr>
      <w:r w:rsidRPr="00FC377A">
        <w:rPr>
          <w:lang w:val="it-CH"/>
        </w:rPr>
        <w:t>Co</w:t>
      </w:r>
      <w:r>
        <w:rPr>
          <w:lang w:val="it-CH"/>
        </w:rPr>
        <w:t>lga</w:t>
      </w:r>
      <w:r w:rsidRPr="00FC377A">
        <w:rPr>
          <w:lang w:val="it-CH"/>
        </w:rPr>
        <w:t xml:space="preserve"> questa opportunità</w:t>
      </w:r>
      <w:r>
        <w:rPr>
          <w:lang w:val="it-CH"/>
        </w:rPr>
        <w:t>, la</w:t>
      </w:r>
      <w:r w:rsidRPr="00FC377A">
        <w:rPr>
          <w:lang w:val="it-CH"/>
        </w:rPr>
        <w:t xml:space="preserve"> </w:t>
      </w:r>
      <w:r>
        <w:rPr>
          <w:lang w:val="it-CH"/>
        </w:rPr>
        <w:t xml:space="preserve">invito a discutere </w:t>
      </w:r>
      <w:r w:rsidRPr="00FC377A">
        <w:rPr>
          <w:lang w:val="it-CH"/>
        </w:rPr>
        <w:t xml:space="preserve">insieme come </w:t>
      </w:r>
      <w:r>
        <w:rPr>
          <w:lang w:val="it-CH"/>
        </w:rPr>
        <w:t xml:space="preserve">meglio </w:t>
      </w:r>
      <w:r w:rsidRPr="00FC377A">
        <w:rPr>
          <w:lang w:val="it-CH"/>
        </w:rPr>
        <w:t xml:space="preserve">procedere. Attendo con piacere </w:t>
      </w:r>
      <w:r>
        <w:rPr>
          <w:lang w:val="it-CH"/>
        </w:rPr>
        <w:t xml:space="preserve">la sua presa di contatto telefonica o </w:t>
      </w:r>
      <w:r w:rsidRPr="00FC377A">
        <w:rPr>
          <w:lang w:val="it-CH"/>
        </w:rPr>
        <w:t>e-mail</w:t>
      </w:r>
      <w:r>
        <w:rPr>
          <w:lang w:val="it-CH"/>
        </w:rPr>
        <w:t>.</w:t>
      </w:r>
    </w:p>
    <w:p w14:paraId="5BBBD1E2" w14:textId="77777777" w:rsidR="00F26820" w:rsidRPr="00CF1DA5" w:rsidRDefault="00F26820" w:rsidP="008733BD">
      <w:pPr>
        <w:rPr>
          <w:lang w:val="it-CH"/>
        </w:rPr>
      </w:pPr>
    </w:p>
    <w:p w14:paraId="0D6FEEEA" w14:textId="77777777" w:rsidR="00CF1DA5" w:rsidRPr="00CF1DA5" w:rsidRDefault="00CF1DA5" w:rsidP="00291F6B">
      <w:pPr>
        <w:rPr>
          <w:rStyle w:val="FetteinzelneWrter"/>
          <w:rFonts w:eastAsiaTheme="majorEastAsia" w:cstheme="majorBidi"/>
          <w:bCs w:val="0"/>
          <w:sz w:val="26"/>
          <w:szCs w:val="24"/>
          <w:lang w:val="it-CH"/>
        </w:rPr>
      </w:pPr>
      <w:r w:rsidRPr="00CF1DA5">
        <w:rPr>
          <w:rStyle w:val="FetteinzelneWrter"/>
          <w:rFonts w:eastAsiaTheme="majorEastAsia" w:cstheme="majorBidi"/>
          <w:bCs w:val="0"/>
          <w:sz w:val="26"/>
          <w:szCs w:val="24"/>
          <w:lang w:val="it-CH"/>
        </w:rPr>
        <w:t>Esempio di testo 2</w:t>
      </w:r>
    </w:p>
    <w:p w14:paraId="56430089" w14:textId="77777777" w:rsidR="00CF1DA5" w:rsidRPr="0057119D" w:rsidRDefault="00CF1DA5" w:rsidP="00CF1DA5">
      <w:pPr>
        <w:rPr>
          <w:lang w:val="it-CH"/>
        </w:rPr>
      </w:pPr>
      <w:r w:rsidRPr="0057119D">
        <w:rPr>
          <w:lang w:val="it-CH"/>
        </w:rPr>
        <w:t xml:space="preserve">Il rapporto di analisi redatto </w:t>
      </w:r>
      <w:r>
        <w:rPr>
          <w:lang w:val="it-CH"/>
        </w:rPr>
        <w:t xml:space="preserve">lo scorso </w:t>
      </w:r>
      <w:r w:rsidRPr="0057119D">
        <w:rPr>
          <w:i/>
          <w:iCs/>
          <w:color w:val="EE0000"/>
          <w:lang w:val="it-CH"/>
        </w:rPr>
        <w:t>novembre 2025</w:t>
      </w:r>
      <w:r w:rsidRPr="0057119D">
        <w:rPr>
          <w:color w:val="EE0000"/>
          <w:lang w:val="it-CH"/>
        </w:rPr>
        <w:t xml:space="preserve"> </w:t>
      </w:r>
      <w:r w:rsidRPr="0057119D">
        <w:rPr>
          <w:i/>
          <w:iCs/>
          <w:color w:val="EE0000"/>
          <w:lang w:val="it-CH"/>
        </w:rPr>
        <w:t>((mese/anno))</w:t>
      </w:r>
      <w:r w:rsidRPr="0057119D">
        <w:rPr>
          <w:color w:val="EE0000"/>
          <w:lang w:val="it-CH"/>
        </w:rPr>
        <w:t xml:space="preserve"> </w:t>
      </w:r>
      <w:r>
        <w:rPr>
          <w:lang w:val="it-CH"/>
        </w:rPr>
        <w:t xml:space="preserve">a seguito della </w:t>
      </w:r>
      <w:r w:rsidRPr="0057119D">
        <w:rPr>
          <w:lang w:val="it-CH"/>
        </w:rPr>
        <w:t xml:space="preserve">consulenza PEIK illustra quali misure consentono alla </w:t>
      </w:r>
      <w:r>
        <w:rPr>
          <w:lang w:val="it-CH"/>
        </w:rPr>
        <w:t>sua</w:t>
      </w:r>
      <w:r w:rsidRPr="0057119D">
        <w:rPr>
          <w:lang w:val="it-CH"/>
        </w:rPr>
        <w:t xml:space="preserve"> </w:t>
      </w:r>
      <w:r w:rsidRPr="0057119D">
        <w:rPr>
          <w:i/>
          <w:iCs/>
          <w:color w:val="EE0000"/>
          <w:lang w:val="it-CH"/>
        </w:rPr>
        <w:t>PMI/azienda</w:t>
      </w:r>
      <w:r w:rsidRPr="0057119D">
        <w:rPr>
          <w:color w:val="EE0000"/>
          <w:lang w:val="it-CH"/>
        </w:rPr>
        <w:t xml:space="preserve"> </w:t>
      </w:r>
      <w:r w:rsidRPr="0057119D">
        <w:rPr>
          <w:i/>
          <w:iCs/>
          <w:color w:val="EE0000"/>
          <w:lang w:val="it-CH"/>
        </w:rPr>
        <w:t>((la vostra panetteria/macelleria</w:t>
      </w:r>
      <w:r>
        <w:rPr>
          <w:i/>
          <w:iCs/>
          <w:color w:val="EE0000"/>
          <w:lang w:val="it-CH"/>
        </w:rPr>
        <w:t>/impianto sportivo</w:t>
      </w:r>
      <w:r w:rsidRPr="0057119D">
        <w:rPr>
          <w:i/>
          <w:iCs/>
          <w:color w:val="EE0000"/>
          <w:lang w:val="it-CH"/>
        </w:rPr>
        <w:t xml:space="preserve"> ecc.))</w:t>
      </w:r>
      <w:r w:rsidRPr="0057119D">
        <w:rPr>
          <w:lang w:val="it-CH"/>
        </w:rPr>
        <w:t xml:space="preserve"> di risparmiare energia. </w:t>
      </w:r>
      <w:r>
        <w:rPr>
          <w:lang w:val="it-CH"/>
        </w:rPr>
        <w:t>Ora at</w:t>
      </w:r>
      <w:r w:rsidRPr="0057119D">
        <w:rPr>
          <w:lang w:val="it-CH"/>
        </w:rPr>
        <w:t xml:space="preserve">tuarle conviene particolarmente: </w:t>
      </w:r>
      <w:r>
        <w:rPr>
          <w:lang w:val="it-CH"/>
        </w:rPr>
        <w:t>I</w:t>
      </w:r>
      <w:r w:rsidRPr="00111F62">
        <w:rPr>
          <w:lang w:val="it-CH"/>
        </w:rPr>
        <w:t>nfatti</w:t>
      </w:r>
      <w:r>
        <w:rPr>
          <w:lang w:val="it-CH"/>
        </w:rPr>
        <w:t>,</w:t>
      </w:r>
      <w:r w:rsidRPr="00111F62">
        <w:rPr>
          <w:lang w:val="it-CH"/>
        </w:rPr>
        <w:t xml:space="preserve"> </w:t>
      </w:r>
      <w:r>
        <w:rPr>
          <w:lang w:val="it-CH"/>
        </w:rPr>
        <w:t>SvizzeraEnergia</w:t>
      </w:r>
      <w:r w:rsidRPr="00111F62">
        <w:rPr>
          <w:lang w:val="it-CH"/>
        </w:rPr>
        <w:t xml:space="preserve"> </w:t>
      </w:r>
      <w:r>
        <w:rPr>
          <w:lang w:val="it-CH"/>
        </w:rPr>
        <w:t>aumenta</w:t>
      </w:r>
      <w:r w:rsidRPr="00111F62">
        <w:rPr>
          <w:lang w:val="it-CH"/>
        </w:rPr>
        <w:t xml:space="preserve"> i</w:t>
      </w:r>
      <w:r>
        <w:rPr>
          <w:lang w:val="it-CH"/>
        </w:rPr>
        <w:t xml:space="preserve">l proprio </w:t>
      </w:r>
      <w:r w:rsidRPr="00111F62">
        <w:rPr>
          <w:lang w:val="it-CH"/>
        </w:rPr>
        <w:t>contribut</w:t>
      </w:r>
      <w:r>
        <w:rPr>
          <w:lang w:val="it-CH"/>
        </w:rPr>
        <w:t>o</w:t>
      </w:r>
      <w:r w:rsidRPr="00111F62">
        <w:rPr>
          <w:lang w:val="it-CH"/>
        </w:rPr>
        <w:t xml:space="preserve"> di sostegno</w:t>
      </w:r>
      <w:r>
        <w:rPr>
          <w:lang w:val="it-CH"/>
        </w:rPr>
        <w:t xml:space="preserve"> per</w:t>
      </w:r>
      <w:r w:rsidRPr="00111F62">
        <w:rPr>
          <w:lang w:val="it-CH"/>
        </w:rPr>
        <w:t xml:space="preserve"> l'</w:t>
      </w:r>
      <w:r w:rsidRPr="00111F62">
        <w:rPr>
          <w:b/>
          <w:bCs/>
          <w:lang w:val="it-CH"/>
        </w:rPr>
        <w:t xml:space="preserve">accompagnamento all'attuazione </w:t>
      </w:r>
      <w:r>
        <w:rPr>
          <w:b/>
          <w:bCs/>
          <w:lang w:val="it-CH"/>
        </w:rPr>
        <w:t xml:space="preserve">delle misure individuate attraverso l’analisi </w:t>
      </w:r>
      <w:r w:rsidRPr="00111F62">
        <w:rPr>
          <w:b/>
          <w:bCs/>
          <w:lang w:val="it-CH"/>
        </w:rPr>
        <w:t>PEIK</w:t>
      </w:r>
      <w:r>
        <w:rPr>
          <w:lang w:val="it-CH"/>
        </w:rPr>
        <w:t xml:space="preserve">: </w:t>
      </w:r>
      <w:r w:rsidRPr="00111F62">
        <w:rPr>
          <w:lang w:val="it-CH"/>
        </w:rPr>
        <w:t>fino alla fine di aprile 2027</w:t>
      </w:r>
      <w:r>
        <w:rPr>
          <w:lang w:val="it-CH"/>
        </w:rPr>
        <w:t>:</w:t>
      </w:r>
      <w:r w:rsidRPr="00111F62">
        <w:rPr>
          <w:lang w:val="it-CH"/>
        </w:rPr>
        <w:t xml:space="preserve"> </w:t>
      </w:r>
      <w:r>
        <w:rPr>
          <w:lang w:val="it-CH"/>
        </w:rPr>
        <w:t>dal 50% al 6</w:t>
      </w:r>
      <w:r w:rsidRPr="00111F62">
        <w:rPr>
          <w:lang w:val="it-CH"/>
        </w:rPr>
        <w:t>0%</w:t>
      </w:r>
      <w:r>
        <w:rPr>
          <w:lang w:val="it-CH"/>
        </w:rPr>
        <w:t>,</w:t>
      </w:r>
      <w:r w:rsidRPr="00111F62">
        <w:rPr>
          <w:lang w:val="it-CH"/>
        </w:rPr>
        <w:t xml:space="preserve"> fino a un massimo di 13'000 franchi (vedi anche il volantino in allegato).</w:t>
      </w:r>
    </w:p>
    <w:p w14:paraId="09B59C1D" w14:textId="364806EF" w:rsidR="00F26820" w:rsidRPr="00CF1DA5" w:rsidRDefault="00F26820" w:rsidP="00291F6B">
      <w:pPr>
        <w:rPr>
          <w:lang w:val="it-CH"/>
        </w:rPr>
      </w:pPr>
    </w:p>
    <w:p w14:paraId="1E83AE47" w14:textId="77777777" w:rsidR="00CF1DA5" w:rsidRPr="00FC377A" w:rsidRDefault="00CF1DA5" w:rsidP="00CF1DA5">
      <w:pPr>
        <w:rPr>
          <w:lang w:val="it-CH"/>
        </w:rPr>
      </w:pPr>
      <w:r w:rsidRPr="00FC377A">
        <w:rPr>
          <w:lang w:val="it-CH"/>
        </w:rPr>
        <w:t>Co</w:t>
      </w:r>
      <w:r>
        <w:rPr>
          <w:lang w:val="it-CH"/>
        </w:rPr>
        <w:t>lga</w:t>
      </w:r>
      <w:r w:rsidRPr="00FC377A">
        <w:rPr>
          <w:lang w:val="it-CH"/>
        </w:rPr>
        <w:t xml:space="preserve"> questa opportunità</w:t>
      </w:r>
      <w:r>
        <w:rPr>
          <w:lang w:val="it-CH"/>
        </w:rPr>
        <w:t>, la</w:t>
      </w:r>
      <w:r w:rsidRPr="00FC377A">
        <w:rPr>
          <w:lang w:val="it-CH"/>
        </w:rPr>
        <w:t xml:space="preserve"> </w:t>
      </w:r>
      <w:r>
        <w:rPr>
          <w:lang w:val="it-CH"/>
        </w:rPr>
        <w:t xml:space="preserve">invito a discutere </w:t>
      </w:r>
      <w:r w:rsidRPr="00FC377A">
        <w:rPr>
          <w:lang w:val="it-CH"/>
        </w:rPr>
        <w:t xml:space="preserve">insieme come </w:t>
      </w:r>
      <w:r>
        <w:rPr>
          <w:lang w:val="it-CH"/>
        </w:rPr>
        <w:t xml:space="preserve">meglio </w:t>
      </w:r>
      <w:r w:rsidRPr="00FC377A">
        <w:rPr>
          <w:lang w:val="it-CH"/>
        </w:rPr>
        <w:t xml:space="preserve">procedere. Attendo con piacere </w:t>
      </w:r>
      <w:r>
        <w:rPr>
          <w:lang w:val="it-CH"/>
        </w:rPr>
        <w:t xml:space="preserve">la sua presa di contatto telefonica o </w:t>
      </w:r>
      <w:r w:rsidRPr="00FC377A">
        <w:rPr>
          <w:lang w:val="it-CH"/>
        </w:rPr>
        <w:t>e-mail</w:t>
      </w:r>
      <w:r>
        <w:rPr>
          <w:lang w:val="it-CH"/>
        </w:rPr>
        <w:t>.</w:t>
      </w:r>
    </w:p>
    <w:p w14:paraId="212597DE" w14:textId="77777777" w:rsidR="00291F6B" w:rsidRPr="00CF1DA5" w:rsidRDefault="00291F6B" w:rsidP="00291F6B">
      <w:pPr>
        <w:rPr>
          <w:i/>
          <w:iCs/>
          <w:color w:val="EE0000"/>
          <w:lang w:val="it-CH"/>
        </w:rPr>
      </w:pPr>
    </w:p>
    <w:p w14:paraId="7A0D5BF0" w14:textId="76400A39" w:rsidR="005F1BD5" w:rsidRDefault="005F1BD5" w:rsidP="00AC5E94">
      <w:pPr>
        <w:rPr>
          <w:rStyle w:val="FetteinzelneWrter"/>
          <w:rFonts w:eastAsiaTheme="majorEastAsia" w:cstheme="majorBidi"/>
          <w:bCs w:val="0"/>
          <w:sz w:val="26"/>
          <w:szCs w:val="24"/>
          <w:lang w:val="it-CH"/>
        </w:rPr>
      </w:pPr>
      <w:r>
        <w:rPr>
          <w:rStyle w:val="FetteinzelneWrter"/>
          <w:rFonts w:eastAsiaTheme="majorEastAsia" w:cstheme="majorBidi"/>
          <w:bCs w:val="0"/>
          <w:sz w:val="26"/>
          <w:szCs w:val="24"/>
          <w:lang w:val="it-CH"/>
        </w:rPr>
        <w:t>Elemento della f</w:t>
      </w:r>
      <w:r w:rsidRPr="005F1BD5">
        <w:rPr>
          <w:rStyle w:val="FetteinzelneWrter"/>
          <w:rFonts w:eastAsiaTheme="majorEastAsia" w:cstheme="majorBidi"/>
          <w:bCs w:val="0"/>
          <w:sz w:val="26"/>
          <w:szCs w:val="24"/>
          <w:lang w:val="it-CH"/>
        </w:rPr>
        <w:t>irma</w:t>
      </w:r>
    </w:p>
    <w:p w14:paraId="309158B7" w14:textId="4743407A" w:rsidR="00CF1DA5" w:rsidRPr="00CF1DA5" w:rsidRDefault="00CF1DA5" w:rsidP="00AC5E94">
      <w:pPr>
        <w:rPr>
          <w:b/>
          <w:bCs/>
          <w:color w:val="05355C"/>
          <w:sz w:val="18"/>
          <w:szCs w:val="18"/>
          <w:lang w:val="it-CH"/>
        </w:rPr>
      </w:pPr>
      <w:r w:rsidRPr="00CF1DA5">
        <w:rPr>
          <w:b/>
          <w:bCs/>
          <w:color w:val="05355C"/>
          <w:sz w:val="18"/>
          <w:szCs w:val="18"/>
          <w:lang w:val="it-CH"/>
        </w:rPr>
        <w:t xml:space="preserve">Assistenza all'attuazione del programma PEIK per la sua PMI: </w:t>
      </w:r>
    </w:p>
    <w:p w14:paraId="09D5F13E" w14:textId="77777777" w:rsidR="00CF1DA5" w:rsidRDefault="00CF1DA5" w:rsidP="00CF1DA5">
      <w:pPr>
        <w:rPr>
          <w:lang w:val="it-CH"/>
        </w:rPr>
      </w:pPr>
      <w:r w:rsidRPr="00CF1DA5">
        <w:rPr>
          <w:color w:val="05355C"/>
          <w:lang w:val="it-CH"/>
        </w:rPr>
        <w:t xml:space="preserve">Finanziamento del </w:t>
      </w:r>
      <w:r w:rsidRPr="00CF1DA5">
        <w:rPr>
          <w:color w:val="EF6E00"/>
          <w:lang w:val="it-CH"/>
        </w:rPr>
        <w:t xml:space="preserve">60% anziché del 50% </w:t>
      </w:r>
      <w:r w:rsidRPr="00CF1DA5">
        <w:rPr>
          <w:color w:val="05355C"/>
          <w:lang w:val="it-CH"/>
        </w:rPr>
        <w:t>fino al 30 aprile 2027</w:t>
      </w:r>
    </w:p>
    <w:p w14:paraId="48FAC2EC" w14:textId="77777777" w:rsidR="00AC5E94" w:rsidRPr="00CF1DA5" w:rsidRDefault="00AC5E94" w:rsidP="00291F6B">
      <w:pPr>
        <w:rPr>
          <w:lang w:val="it-CH"/>
        </w:rPr>
      </w:pPr>
    </w:p>
    <w:p w14:paraId="75597240" w14:textId="77777777" w:rsidR="00CF1DA5" w:rsidRPr="005F1BD5" w:rsidRDefault="00CF1DA5" w:rsidP="00CF1DA5">
      <w:pPr>
        <w:rPr>
          <w:i/>
          <w:iCs/>
          <w:sz w:val="16"/>
          <w:szCs w:val="16"/>
          <w:lang w:val="it-CH"/>
        </w:rPr>
      </w:pPr>
      <w:r w:rsidRPr="005F1BD5">
        <w:rPr>
          <w:rStyle w:val="FetteinzelneWrter"/>
          <w:i/>
          <w:iCs/>
          <w:sz w:val="16"/>
          <w:szCs w:val="16"/>
          <w:lang w:val="it-CH"/>
        </w:rPr>
        <w:t>Carattere:</w:t>
      </w:r>
      <w:r w:rsidRPr="005F1BD5">
        <w:rPr>
          <w:i/>
          <w:iCs/>
          <w:sz w:val="16"/>
          <w:szCs w:val="16"/>
          <w:lang w:val="it-CH"/>
        </w:rPr>
        <w:t xml:space="preserve"> Arial; Dimensione carattere: 9 pt. (o maggiore/minore, a seconda della firma dei consulenti)</w:t>
      </w:r>
    </w:p>
    <w:p w14:paraId="78FD3AE9" w14:textId="3F37E873" w:rsidR="007B0630" w:rsidRPr="005F1BD5" w:rsidRDefault="00CF1DA5" w:rsidP="00CF1DA5">
      <w:pPr>
        <w:rPr>
          <w:i/>
          <w:iCs/>
          <w:sz w:val="16"/>
          <w:szCs w:val="16"/>
          <w:lang w:val="it-CH"/>
        </w:rPr>
      </w:pPr>
      <w:r w:rsidRPr="005F1BD5">
        <w:rPr>
          <w:b/>
          <w:bCs/>
          <w:i/>
          <w:iCs/>
          <w:sz w:val="16"/>
          <w:szCs w:val="16"/>
          <w:lang w:val="it-CH"/>
        </w:rPr>
        <w:t>Valori dei colori:</w:t>
      </w:r>
      <w:r w:rsidRPr="005F1BD5">
        <w:rPr>
          <w:i/>
          <w:iCs/>
          <w:sz w:val="16"/>
          <w:szCs w:val="16"/>
          <w:lang w:val="it-CH"/>
        </w:rPr>
        <w:t xml:space="preserve"> Blu HEX: #05355c; Blu RGB: 5, 53, 92; Arancione HEX: #ef6e00; Arancione RGB: 239, 110, 0 </w:t>
      </w:r>
    </w:p>
    <w:sectPr w:rsidR="007B0630" w:rsidRPr="005F1BD5" w:rsidSect="005E5E46">
      <w:headerReference w:type="default" r:id="rId8"/>
      <w:footerReference w:type="default" r:id="rId9"/>
      <w:footerReference w:type="first" r:id="rId10"/>
      <w:pgSz w:w="11906" w:h="16838"/>
      <w:pgMar w:top="2892" w:right="1701" w:bottom="1985" w:left="1701" w:header="138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DF49" w14:textId="77777777" w:rsidR="0037525A" w:rsidRDefault="0037525A" w:rsidP="00F91D37">
      <w:pPr>
        <w:spacing w:line="240" w:lineRule="auto"/>
      </w:pPr>
      <w:r>
        <w:separator/>
      </w:r>
    </w:p>
  </w:endnote>
  <w:endnote w:type="continuationSeparator" w:id="0">
    <w:p w14:paraId="7F747DD9" w14:textId="77777777" w:rsidR="0037525A" w:rsidRDefault="0037525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rofileOT">
    <w:panose1 w:val="020B0504030101020102"/>
    <w:charset w:val="4D"/>
    <w:family w:val="swiss"/>
    <w:notTrueType/>
    <w:pitch w:val="variable"/>
    <w:sig w:usb0="800000EF" w:usb1="4000A47B" w:usb2="00000000" w:usb3="00000000" w:csb0="0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C04C" w14:textId="77777777" w:rsidR="00A67C1B" w:rsidRPr="00A67C1B" w:rsidRDefault="009676D4" w:rsidP="00A67C1B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9777CC6" wp14:editId="57FAAB1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895200" cy="6300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5200" cy="630000"/>
                        <a:chOff x="0" y="0"/>
                        <a:chExt cx="3894400" cy="63000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2820670" cy="1752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hteck 4"/>
                      <wps:cNvSpPr/>
                      <wps:spPr>
                        <a:xfrm>
                          <a:off x="1727200" y="0"/>
                          <a:ext cx="21672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50B5E7" id="Gruppieren 1" o:spid="_x0000_s1026" style="position:absolute;margin-left:255.5pt;margin-top:0;width:306.7pt;height:49.6pt;z-index:251671552;mso-position-horizontal:right;mso-position-horizontal-relative:page;mso-position-vertical:bottom;mso-position-vertical-relative:page;mso-width-relative:margin;mso-height-relative:margin" coordsize="38944,6300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top:381;width:28206;height:1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">
                <v:imagedata r:id="rId2" o:title=""/>
              </v:shape>
              <v:rect id="Rechteck 4" o:spid="_x0000_s1028" style="position:absolute;left:17272;width:21672;height:63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" filled="f" stroked="f" strokeweight="2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53BC" w14:textId="77777777" w:rsidR="00A67C1B" w:rsidRPr="00DE1208" w:rsidRDefault="009676D4" w:rsidP="00DE1208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334F3AD" wp14:editId="017517C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67200" cy="630000"/>
              <wp:effectExtent l="0" t="0" r="0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7200" cy="630000"/>
                        <a:chOff x="0" y="0"/>
                        <a:chExt cx="2167200" cy="630000"/>
                      </a:xfrm>
                    </wpg:grpSpPr>
                    <wps:wsp>
                      <wps:cNvPr id="5" name="Rechteck 5"/>
                      <wps:cNvSpPr/>
                      <wps:spPr>
                        <a:xfrm>
                          <a:off x="0" y="0"/>
                          <a:ext cx="21672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775" y="35305"/>
                          <a:ext cx="1059815" cy="172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D46CB2" id="Gruppieren 17" o:spid="_x0000_s1026" style="position:absolute;margin-left:119.45pt;margin-top:0;width:170.65pt;height:49.6pt;z-index:251669504;mso-position-horizontal:right;mso-position-horizontal-relative:page;mso-position-vertical:bottom;mso-position-vertical-relative:page;mso-width-relative:margin;mso-height-relative:margin" coordsize="21672,6300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">
              <v:rect id="Rechteck 5" o:spid="_x0000_s1027" style="position:absolute;width:21672;height:63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8" type="#_x0000_t75" style="position:absolute;left:317;top:353;width:10598;height:1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&#13;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41EF928" wp14:editId="3349134E">
              <wp:simplePos x="0" y="0"/>
              <wp:positionH relativeFrom="column">
                <wp:posOffset>199</wp:posOffset>
              </wp:positionH>
              <wp:positionV relativeFrom="page">
                <wp:align>bottom</wp:align>
              </wp:positionV>
              <wp:extent cx="3528000" cy="54360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8000" cy="543600"/>
                        <a:chOff x="0" y="0"/>
                        <a:chExt cx="3528060" cy="543218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363641"/>
                          <a:ext cx="169156" cy="179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8060" cy="107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B4EEC8" id="Gruppieren 3" o:spid="_x0000_s1026" style="position:absolute;margin-left:0;margin-top:0;width:277.8pt;height:42.8pt;z-index:251668480;mso-position-vertical:bottom;mso-position-vertical-relative:page;mso-width-relative:margin;mso-height-relative:margin" coordsize="35280,543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">
              <v:rect id="Rechteck 18" o:spid="_x0000_s1027" style="position:absolute;top:3636;width:1691;height:1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" filled="f" stroked="f" strokeweight="2pt"/>
              <v:shape id="Grafik 19" o:spid="_x0000_s1028" type="#_x0000_t75" style="position:absolute;width:35280;height:10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">
                <v:imagedata r:id="rId4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F2D3" w14:textId="77777777" w:rsidR="0037525A" w:rsidRDefault="0037525A" w:rsidP="00F91D37">
      <w:pPr>
        <w:spacing w:line="240" w:lineRule="auto"/>
      </w:pPr>
    </w:p>
  </w:footnote>
  <w:footnote w:type="continuationSeparator" w:id="0">
    <w:p w14:paraId="0BE871A9" w14:textId="77777777" w:rsidR="0037525A" w:rsidRDefault="0037525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1F55" w14:textId="77777777" w:rsidR="007277E3" w:rsidRPr="00ED62E7" w:rsidRDefault="0011340B" w:rsidP="0011340B">
    <w:pPr>
      <w:pStyle w:val="Kopfzeile"/>
      <w:rPr>
        <w:sz w:val="18"/>
        <w:szCs w:val="18"/>
      </w:rPr>
    </w:pPr>
    <w:r w:rsidRPr="00ED62E7">
      <w:rPr>
        <w:sz w:val="18"/>
        <w:szCs w:val="18"/>
      </w:rPr>
      <w:t xml:space="preserve">Seite </w:t>
    </w:r>
    <w:r w:rsidRPr="00ED62E7">
      <w:rPr>
        <w:sz w:val="18"/>
        <w:szCs w:val="18"/>
      </w:rPr>
      <w:fldChar w:fldCharType="begin"/>
    </w:r>
    <w:r w:rsidRPr="00ED62E7">
      <w:rPr>
        <w:sz w:val="18"/>
        <w:szCs w:val="18"/>
      </w:rPr>
      <w:instrText>PAGE   \* MERGEFORMAT</w:instrText>
    </w:r>
    <w:r w:rsidRPr="00ED62E7">
      <w:rPr>
        <w:sz w:val="18"/>
        <w:szCs w:val="18"/>
      </w:rPr>
      <w:fldChar w:fldCharType="separate"/>
    </w:r>
    <w:r w:rsidR="00ED62E7">
      <w:rPr>
        <w:sz w:val="18"/>
        <w:szCs w:val="18"/>
      </w:rPr>
      <w:t>2</w:t>
    </w:r>
    <w:r w:rsidRPr="00ED62E7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EA7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C117B"/>
    <w:multiLevelType w:val="multilevel"/>
    <w:tmpl w:val="65562184"/>
    <w:lvl w:ilvl="0">
      <w:start w:val="1"/>
      <w:numFmt w:val="bullet"/>
      <w:pStyle w:val="1AufzhlungmitAbstand"/>
      <w:lvlText w:val="–"/>
      <w:lvlJc w:val="left"/>
      <w:pPr>
        <w:tabs>
          <w:tab w:val="num" w:pos="357"/>
        </w:tabs>
        <w:ind w:left="227" w:hanging="227"/>
      </w:pPr>
      <w:rPr>
        <w:rFonts w:ascii="ProfileOT" w:hAnsi="ProfileOT" w:hint="default"/>
        <w:b w:val="0"/>
        <w:i w:val="0"/>
        <w:sz w:val="24"/>
      </w:rPr>
    </w:lvl>
    <w:lvl w:ilvl="1">
      <w:start w:val="1"/>
      <w:numFmt w:val="bullet"/>
      <w:lvlText w:val="∙"/>
      <w:lvlJc w:val="left"/>
      <w:pPr>
        <w:ind w:left="709" w:hanging="283"/>
      </w:pPr>
      <w:rPr>
        <w:rFonts w:ascii="ProfileOT" w:hAnsi="ProfileOT" w:hint="default"/>
        <w:sz w:val="20"/>
      </w:rPr>
    </w:lvl>
    <w:lvl w:ilvl="2">
      <w:start w:val="1"/>
      <w:numFmt w:val="bullet"/>
      <w:lvlText w:val="•"/>
      <w:lvlJc w:val="left"/>
      <w:pPr>
        <w:ind w:left="113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21E804FF"/>
    <w:multiLevelType w:val="multilevel"/>
    <w:tmpl w:val="C1183670"/>
    <w:lvl w:ilvl="0">
      <w:start w:val="1"/>
      <w:numFmt w:val="decimal"/>
      <w:pStyle w:val="Traktandum-Tit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raktandum-Untertite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B6924B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433F05"/>
    <w:multiLevelType w:val="multilevel"/>
    <w:tmpl w:val="E5F0AA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D3B2D"/>
    <w:multiLevelType w:val="hybridMultilevel"/>
    <w:tmpl w:val="0054D1BA"/>
    <w:lvl w:ilvl="0" w:tplc="E07CBA6E">
      <w:start w:val="1"/>
      <w:numFmt w:val="bullet"/>
      <w:pStyle w:val="2Aufzhlung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b w:val="0"/>
        <w:i w:val="0"/>
        <w:sz w:val="1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0143665"/>
    <w:multiLevelType w:val="hybridMultilevel"/>
    <w:tmpl w:val="1E46DC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6144"/>
    <w:multiLevelType w:val="hybridMultilevel"/>
    <w:tmpl w:val="8E72247A"/>
    <w:lvl w:ilvl="0" w:tplc="A6801084">
      <w:start w:val="1"/>
      <w:numFmt w:val="bullet"/>
      <w:pStyle w:val="1AufzhlungohneAbstand"/>
      <w:lvlText w:val="–"/>
      <w:lvlJc w:val="left"/>
      <w:pPr>
        <w:tabs>
          <w:tab w:val="num" w:pos="357"/>
        </w:tabs>
        <w:ind w:left="227" w:hanging="227"/>
      </w:pPr>
      <w:rPr>
        <w:rFonts w:ascii="ProfileOT" w:hAnsi="ProfileOT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5B5E825A"/>
    <w:lvl w:ilvl="0">
      <w:start w:val="1"/>
      <w:numFmt w:val="bullet"/>
      <w:lvlText w:val="̶"/>
      <w:lvlJc w:val="right"/>
      <w:pPr>
        <w:ind w:left="284" w:hanging="284"/>
      </w:pPr>
      <w:rPr>
        <w:rFonts w:ascii="ProfileOT" w:hAnsi="ProfileOT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955277">
    <w:abstractNumId w:val="10"/>
  </w:num>
  <w:num w:numId="2" w16cid:durableId="748890596">
    <w:abstractNumId w:val="8"/>
  </w:num>
  <w:num w:numId="3" w16cid:durableId="1315177765">
    <w:abstractNumId w:val="7"/>
  </w:num>
  <w:num w:numId="4" w16cid:durableId="1666787156">
    <w:abstractNumId w:val="6"/>
  </w:num>
  <w:num w:numId="5" w16cid:durableId="2088068679">
    <w:abstractNumId w:val="5"/>
  </w:num>
  <w:num w:numId="6" w16cid:durableId="1581673244">
    <w:abstractNumId w:val="9"/>
  </w:num>
  <w:num w:numId="7" w16cid:durableId="174076685">
    <w:abstractNumId w:val="4"/>
  </w:num>
  <w:num w:numId="8" w16cid:durableId="1577787393">
    <w:abstractNumId w:val="3"/>
  </w:num>
  <w:num w:numId="9" w16cid:durableId="1345089409">
    <w:abstractNumId w:val="2"/>
  </w:num>
  <w:num w:numId="10" w16cid:durableId="763112257">
    <w:abstractNumId w:val="1"/>
  </w:num>
  <w:num w:numId="11" w16cid:durableId="736704847">
    <w:abstractNumId w:val="20"/>
  </w:num>
  <w:num w:numId="12" w16cid:durableId="503207665">
    <w:abstractNumId w:val="18"/>
  </w:num>
  <w:num w:numId="13" w16cid:durableId="1159420341">
    <w:abstractNumId w:val="15"/>
  </w:num>
  <w:num w:numId="14" w16cid:durableId="509222848">
    <w:abstractNumId w:val="23"/>
  </w:num>
  <w:num w:numId="15" w16cid:durableId="1353533399">
    <w:abstractNumId w:val="22"/>
  </w:num>
  <w:num w:numId="16" w16cid:durableId="1085803406">
    <w:abstractNumId w:val="12"/>
  </w:num>
  <w:num w:numId="17" w16cid:durableId="661157551">
    <w:abstractNumId w:val="16"/>
  </w:num>
  <w:num w:numId="18" w16cid:durableId="1982271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732742">
    <w:abstractNumId w:val="14"/>
  </w:num>
  <w:num w:numId="20" w16cid:durableId="843394422">
    <w:abstractNumId w:val="11"/>
  </w:num>
  <w:num w:numId="21" w16cid:durableId="1076897690">
    <w:abstractNumId w:val="11"/>
    <w:lvlOverride w:ilvl="0">
      <w:startOverride w:val="1"/>
    </w:lvlOverride>
  </w:num>
  <w:num w:numId="22" w16cid:durableId="825902658">
    <w:abstractNumId w:val="19"/>
  </w:num>
  <w:num w:numId="23" w16cid:durableId="1923417412">
    <w:abstractNumId w:val="0"/>
  </w:num>
  <w:num w:numId="24" w16cid:durableId="538665925">
    <w:abstractNumId w:val="13"/>
  </w:num>
  <w:num w:numId="25" w16cid:durableId="835463450">
    <w:abstractNumId w:val="21"/>
  </w:num>
  <w:num w:numId="26" w16cid:durableId="1641301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BD"/>
    <w:rsid w:val="00002978"/>
    <w:rsid w:val="0001010F"/>
    <w:rsid w:val="00014D9A"/>
    <w:rsid w:val="000266B7"/>
    <w:rsid w:val="00027850"/>
    <w:rsid w:val="000409C8"/>
    <w:rsid w:val="00041700"/>
    <w:rsid w:val="000612FE"/>
    <w:rsid w:val="00063418"/>
    <w:rsid w:val="00063BC2"/>
    <w:rsid w:val="00067BEC"/>
    <w:rsid w:val="000701F1"/>
    <w:rsid w:val="00072DE0"/>
    <w:rsid w:val="00096E8E"/>
    <w:rsid w:val="000B595D"/>
    <w:rsid w:val="000E6A0C"/>
    <w:rsid w:val="000E7050"/>
    <w:rsid w:val="000E756F"/>
    <w:rsid w:val="00106688"/>
    <w:rsid w:val="0011340B"/>
    <w:rsid w:val="001134C7"/>
    <w:rsid w:val="00113CB8"/>
    <w:rsid w:val="0012151C"/>
    <w:rsid w:val="001347AD"/>
    <w:rsid w:val="001375AB"/>
    <w:rsid w:val="00144122"/>
    <w:rsid w:val="00144FF7"/>
    <w:rsid w:val="00154677"/>
    <w:rsid w:val="00162288"/>
    <w:rsid w:val="00163E56"/>
    <w:rsid w:val="00167916"/>
    <w:rsid w:val="001715A9"/>
    <w:rsid w:val="00174796"/>
    <w:rsid w:val="00174F66"/>
    <w:rsid w:val="001910B2"/>
    <w:rsid w:val="0019364E"/>
    <w:rsid w:val="001C769E"/>
    <w:rsid w:val="001E67F3"/>
    <w:rsid w:val="001E7C9B"/>
    <w:rsid w:val="001F4A7E"/>
    <w:rsid w:val="001F4B8C"/>
    <w:rsid w:val="00207F19"/>
    <w:rsid w:val="0023205B"/>
    <w:rsid w:val="0023724C"/>
    <w:rsid w:val="00256AA2"/>
    <w:rsid w:val="00267F71"/>
    <w:rsid w:val="0027427A"/>
    <w:rsid w:val="00290E37"/>
    <w:rsid w:val="00291F6B"/>
    <w:rsid w:val="00292124"/>
    <w:rsid w:val="002D38AE"/>
    <w:rsid w:val="002E0D6D"/>
    <w:rsid w:val="002E767F"/>
    <w:rsid w:val="002F06AA"/>
    <w:rsid w:val="003135E3"/>
    <w:rsid w:val="00322CBC"/>
    <w:rsid w:val="0032330D"/>
    <w:rsid w:val="00333A1B"/>
    <w:rsid w:val="00333EF3"/>
    <w:rsid w:val="0035046A"/>
    <w:rsid w:val="003514EE"/>
    <w:rsid w:val="00354862"/>
    <w:rsid w:val="00362CE0"/>
    <w:rsid w:val="00364EE3"/>
    <w:rsid w:val="0036662E"/>
    <w:rsid w:val="0037525A"/>
    <w:rsid w:val="00375834"/>
    <w:rsid w:val="003848C1"/>
    <w:rsid w:val="003A05FA"/>
    <w:rsid w:val="003A5FF9"/>
    <w:rsid w:val="003B51C2"/>
    <w:rsid w:val="003C2E44"/>
    <w:rsid w:val="003F1A56"/>
    <w:rsid w:val="003F22F8"/>
    <w:rsid w:val="0040627C"/>
    <w:rsid w:val="00411C24"/>
    <w:rsid w:val="00425409"/>
    <w:rsid w:val="00431BB0"/>
    <w:rsid w:val="00437C00"/>
    <w:rsid w:val="004414A1"/>
    <w:rsid w:val="00453BFB"/>
    <w:rsid w:val="00454271"/>
    <w:rsid w:val="00474257"/>
    <w:rsid w:val="00486DBB"/>
    <w:rsid w:val="00494FD7"/>
    <w:rsid w:val="004A039B"/>
    <w:rsid w:val="004B1918"/>
    <w:rsid w:val="004B6C25"/>
    <w:rsid w:val="004D0005"/>
    <w:rsid w:val="004D179F"/>
    <w:rsid w:val="004E07DB"/>
    <w:rsid w:val="004E2DCB"/>
    <w:rsid w:val="00500294"/>
    <w:rsid w:val="00502C75"/>
    <w:rsid w:val="005031CA"/>
    <w:rsid w:val="00505AC5"/>
    <w:rsid w:val="0052462B"/>
    <w:rsid w:val="00526C93"/>
    <w:rsid w:val="00532DD4"/>
    <w:rsid w:val="00535EA2"/>
    <w:rsid w:val="00540EF2"/>
    <w:rsid w:val="00552764"/>
    <w:rsid w:val="00574EA8"/>
    <w:rsid w:val="00591832"/>
    <w:rsid w:val="00592841"/>
    <w:rsid w:val="005C40F1"/>
    <w:rsid w:val="005E5E46"/>
    <w:rsid w:val="005F1B49"/>
    <w:rsid w:val="005F1BD5"/>
    <w:rsid w:val="005F58AA"/>
    <w:rsid w:val="006044D5"/>
    <w:rsid w:val="00616488"/>
    <w:rsid w:val="0062096B"/>
    <w:rsid w:val="00622FDC"/>
    <w:rsid w:val="00642F26"/>
    <w:rsid w:val="00644765"/>
    <w:rsid w:val="00647707"/>
    <w:rsid w:val="0065274C"/>
    <w:rsid w:val="006656F5"/>
    <w:rsid w:val="00686D14"/>
    <w:rsid w:val="00687ED7"/>
    <w:rsid w:val="006965D9"/>
    <w:rsid w:val="006C74D7"/>
    <w:rsid w:val="006D6B03"/>
    <w:rsid w:val="006E0F4E"/>
    <w:rsid w:val="006F0345"/>
    <w:rsid w:val="006F0469"/>
    <w:rsid w:val="00711147"/>
    <w:rsid w:val="0072174A"/>
    <w:rsid w:val="007277E3"/>
    <w:rsid w:val="00734019"/>
    <w:rsid w:val="00734458"/>
    <w:rsid w:val="007419CF"/>
    <w:rsid w:val="0074487E"/>
    <w:rsid w:val="00774E70"/>
    <w:rsid w:val="0078504B"/>
    <w:rsid w:val="00786FD5"/>
    <w:rsid w:val="00786FDD"/>
    <w:rsid w:val="00792724"/>
    <w:rsid w:val="00796CEE"/>
    <w:rsid w:val="007B0630"/>
    <w:rsid w:val="007C0B2A"/>
    <w:rsid w:val="007C35F1"/>
    <w:rsid w:val="007E205C"/>
    <w:rsid w:val="007F3D9D"/>
    <w:rsid w:val="007F4EB4"/>
    <w:rsid w:val="008007E5"/>
    <w:rsid w:val="00830402"/>
    <w:rsid w:val="00841B44"/>
    <w:rsid w:val="00847E65"/>
    <w:rsid w:val="00852506"/>
    <w:rsid w:val="008733BD"/>
    <w:rsid w:val="00875622"/>
    <w:rsid w:val="00881C88"/>
    <w:rsid w:val="00883CC4"/>
    <w:rsid w:val="00884B52"/>
    <w:rsid w:val="008A0580"/>
    <w:rsid w:val="008C3804"/>
    <w:rsid w:val="008C460C"/>
    <w:rsid w:val="008D2161"/>
    <w:rsid w:val="00903E88"/>
    <w:rsid w:val="0093361E"/>
    <w:rsid w:val="009427E5"/>
    <w:rsid w:val="00944F5A"/>
    <w:rsid w:val="0094770F"/>
    <w:rsid w:val="009613D8"/>
    <w:rsid w:val="00964159"/>
    <w:rsid w:val="009676D4"/>
    <w:rsid w:val="0097255B"/>
    <w:rsid w:val="00974BFB"/>
    <w:rsid w:val="0097739D"/>
    <w:rsid w:val="00995CBA"/>
    <w:rsid w:val="0099678C"/>
    <w:rsid w:val="009A2D49"/>
    <w:rsid w:val="009B0C96"/>
    <w:rsid w:val="009B4326"/>
    <w:rsid w:val="009B562C"/>
    <w:rsid w:val="009C222B"/>
    <w:rsid w:val="009C6633"/>
    <w:rsid w:val="009C67A8"/>
    <w:rsid w:val="009D201B"/>
    <w:rsid w:val="009D5D9C"/>
    <w:rsid w:val="009E2171"/>
    <w:rsid w:val="009F3746"/>
    <w:rsid w:val="00A269F9"/>
    <w:rsid w:val="00A53A7F"/>
    <w:rsid w:val="00A57815"/>
    <w:rsid w:val="00A62F82"/>
    <w:rsid w:val="00A62FC9"/>
    <w:rsid w:val="00A67C1B"/>
    <w:rsid w:val="00A7133D"/>
    <w:rsid w:val="00A76B4A"/>
    <w:rsid w:val="00A96F73"/>
    <w:rsid w:val="00AA6041"/>
    <w:rsid w:val="00AC2D5B"/>
    <w:rsid w:val="00AC5E94"/>
    <w:rsid w:val="00AD36B2"/>
    <w:rsid w:val="00AF47AE"/>
    <w:rsid w:val="00AF7CA8"/>
    <w:rsid w:val="00B04BA0"/>
    <w:rsid w:val="00B11877"/>
    <w:rsid w:val="00B32ABB"/>
    <w:rsid w:val="00B41FD3"/>
    <w:rsid w:val="00B670AA"/>
    <w:rsid w:val="00B803E7"/>
    <w:rsid w:val="00B83446"/>
    <w:rsid w:val="00BA28BD"/>
    <w:rsid w:val="00BA4DDE"/>
    <w:rsid w:val="00BB43AA"/>
    <w:rsid w:val="00BC655F"/>
    <w:rsid w:val="00BF1BC3"/>
    <w:rsid w:val="00C05FAB"/>
    <w:rsid w:val="00C11F87"/>
    <w:rsid w:val="00C23E73"/>
    <w:rsid w:val="00C51D2F"/>
    <w:rsid w:val="00C735C3"/>
    <w:rsid w:val="00C73787"/>
    <w:rsid w:val="00C73934"/>
    <w:rsid w:val="00C937C1"/>
    <w:rsid w:val="00C941E7"/>
    <w:rsid w:val="00CA348A"/>
    <w:rsid w:val="00CB2CE6"/>
    <w:rsid w:val="00CF168D"/>
    <w:rsid w:val="00CF1DA5"/>
    <w:rsid w:val="00D131D7"/>
    <w:rsid w:val="00D13A5A"/>
    <w:rsid w:val="00D424A2"/>
    <w:rsid w:val="00D447FE"/>
    <w:rsid w:val="00D50329"/>
    <w:rsid w:val="00D640FF"/>
    <w:rsid w:val="00D70DB7"/>
    <w:rsid w:val="00D7553D"/>
    <w:rsid w:val="00D9415C"/>
    <w:rsid w:val="00DA0F4B"/>
    <w:rsid w:val="00DB72BB"/>
    <w:rsid w:val="00DC1C03"/>
    <w:rsid w:val="00DC5C11"/>
    <w:rsid w:val="00DC7916"/>
    <w:rsid w:val="00DD61FC"/>
    <w:rsid w:val="00DE1208"/>
    <w:rsid w:val="00DE3E26"/>
    <w:rsid w:val="00E125A8"/>
    <w:rsid w:val="00E25DCD"/>
    <w:rsid w:val="00E269E1"/>
    <w:rsid w:val="00E27B3D"/>
    <w:rsid w:val="00E35AF5"/>
    <w:rsid w:val="00E45F13"/>
    <w:rsid w:val="00E510BC"/>
    <w:rsid w:val="00E61256"/>
    <w:rsid w:val="00E706C8"/>
    <w:rsid w:val="00E73CB2"/>
    <w:rsid w:val="00E839BA"/>
    <w:rsid w:val="00E84258"/>
    <w:rsid w:val="00E84BAF"/>
    <w:rsid w:val="00E8533E"/>
    <w:rsid w:val="00E93AA8"/>
    <w:rsid w:val="00EA59B8"/>
    <w:rsid w:val="00EB3F88"/>
    <w:rsid w:val="00EC2DF9"/>
    <w:rsid w:val="00EC5E0E"/>
    <w:rsid w:val="00EC688A"/>
    <w:rsid w:val="00ED62E7"/>
    <w:rsid w:val="00EE2497"/>
    <w:rsid w:val="00EF0956"/>
    <w:rsid w:val="00EF1ECE"/>
    <w:rsid w:val="00F016BC"/>
    <w:rsid w:val="00F02D1F"/>
    <w:rsid w:val="00F0660B"/>
    <w:rsid w:val="00F123AE"/>
    <w:rsid w:val="00F26820"/>
    <w:rsid w:val="00F26B70"/>
    <w:rsid w:val="00F31DEF"/>
    <w:rsid w:val="00F3376C"/>
    <w:rsid w:val="00F4245C"/>
    <w:rsid w:val="00F64809"/>
    <w:rsid w:val="00F65ADC"/>
    <w:rsid w:val="00F73331"/>
    <w:rsid w:val="00F8136E"/>
    <w:rsid w:val="00F82741"/>
    <w:rsid w:val="00F8450B"/>
    <w:rsid w:val="00F91D37"/>
    <w:rsid w:val="00F96FED"/>
    <w:rsid w:val="00FB2041"/>
    <w:rsid w:val="00FE0186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2D8982"/>
  <w15:docId w15:val="{304F5788-6701-364A-AD9E-D69AC1D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3F22F8"/>
    <w:pPr>
      <w:spacing w:after="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22F8"/>
    <w:pPr>
      <w:keepNext/>
      <w:keepLines/>
      <w:spacing w:after="490" w:line="470" w:lineRule="exac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22F8"/>
    <w:pPr>
      <w:keepNext/>
      <w:keepLines/>
      <w:spacing w:after="140" w:line="410" w:lineRule="exact"/>
      <w:outlineLvl w:val="1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22F8"/>
    <w:pPr>
      <w:keepNext/>
      <w:keepLines/>
      <w:spacing w:after="140" w:line="340" w:lineRule="exac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C11F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semiHidden/>
    <w:rsid w:val="0011340B"/>
    <w:pPr>
      <w:tabs>
        <w:tab w:val="center" w:pos="4253"/>
        <w:tab w:val="right" w:pos="8504"/>
      </w:tabs>
      <w:spacing w:line="240" w:lineRule="auto"/>
    </w:pPr>
    <w:rPr>
      <w:noProof/>
      <w:sz w:val="22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BB43AA"/>
    <w:rPr>
      <w:noProof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A67C1B"/>
    <w:pPr>
      <w:tabs>
        <w:tab w:val="right" w:pos="8504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174796"/>
    <w:rPr>
      <w:sz w:val="16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F22F8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22F8"/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Titel">
    <w:name w:val="Title"/>
    <w:basedOn w:val="Standard"/>
    <w:next w:val="Standard"/>
    <w:link w:val="TitelZchn"/>
    <w:uiPriority w:val="10"/>
    <w:semiHidden/>
    <w:rsid w:val="00411C24"/>
    <w:pPr>
      <w:spacing w:before="2800" w:after="440" w:line="216" w:lineRule="auto"/>
      <w:contextualSpacing/>
    </w:pPr>
    <w:rPr>
      <w:rFonts w:asciiTheme="majorHAnsi" w:eastAsiaTheme="majorEastAsia" w:hAnsiTheme="majorHAnsi" w:cstheme="majorBidi"/>
      <w:b/>
      <w:kern w:val="28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174796"/>
    <w:rPr>
      <w:rFonts w:asciiTheme="majorHAnsi" w:eastAsiaTheme="majorEastAsia" w:hAnsiTheme="majorHAnsi" w:cstheme="majorBidi"/>
      <w:b/>
      <w:kern w:val="28"/>
      <w:sz w:val="44"/>
      <w:szCs w:val="44"/>
    </w:rPr>
  </w:style>
  <w:style w:type="paragraph" w:customStyle="1" w:styleId="Betreff">
    <w:name w:val="Betreff"/>
    <w:basedOn w:val="Standard"/>
    <w:next w:val="Standard"/>
    <w:link w:val="BetreffZchn"/>
    <w:uiPriority w:val="14"/>
    <w:semiHidden/>
    <w:rsid w:val="0023724C"/>
    <w:pPr>
      <w:spacing w:after="280"/>
      <w:contextualSpacing/>
    </w:pPr>
    <w:rPr>
      <w:rFonts w:asciiTheme="majorHAnsi" w:hAnsiTheme="majorHAnsi"/>
      <w:b/>
    </w:rPr>
  </w:style>
  <w:style w:type="character" w:customStyle="1" w:styleId="BetreffZchn">
    <w:name w:val="Betreff Zchn"/>
    <w:basedOn w:val="Absatz-Standardschriftart"/>
    <w:link w:val="Betreff"/>
    <w:uiPriority w:val="14"/>
    <w:semiHidden/>
    <w:rsid w:val="00EF0956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F22F8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205C"/>
    <w:rPr>
      <w:rFonts w:asciiTheme="majorHAnsi" w:eastAsiaTheme="majorEastAsia" w:hAnsiTheme="majorHAnsi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5C"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5C"/>
    <w:rPr>
      <w:rFonts w:asciiTheme="majorHAnsi" w:eastAsiaTheme="majorEastAsia" w:hAnsiTheme="majorHAnsi" w:cstheme="majorBidi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5C"/>
    <w:rPr>
      <w:rFonts w:asciiTheme="majorHAnsi" w:eastAsiaTheme="majorEastAsia" w:hAnsiTheme="majorHAnsi" w:cstheme="majorBidi"/>
      <w:i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AufzhlungohneAbstand">
    <w:name w:val="1. Aufzählung ohne Abstand"/>
    <w:basedOn w:val="Standard"/>
    <w:uiPriority w:val="2"/>
    <w:qFormat/>
    <w:rsid w:val="00ED62E7"/>
    <w:pPr>
      <w:numPr>
        <w:numId w:val="25"/>
      </w:numPr>
      <w:tabs>
        <w:tab w:val="clear" w:pos="357"/>
      </w:tabs>
    </w:pPr>
    <w:rPr>
      <w:noProof/>
      <w:lang w:eastAsia="de-CH"/>
    </w:rPr>
  </w:style>
  <w:style w:type="paragraph" w:customStyle="1" w:styleId="Traktandum-Untertitel">
    <w:name w:val="Traktandum-Untertitel"/>
    <w:basedOn w:val="1AufzhlungohneAbstand"/>
    <w:next w:val="Standard"/>
    <w:uiPriority w:val="18"/>
    <w:semiHidden/>
    <w:rsid w:val="00944F5A"/>
    <w:pPr>
      <w:numPr>
        <w:ilvl w:val="1"/>
        <w:numId w:val="16"/>
      </w:numPr>
      <w:tabs>
        <w:tab w:val="left" w:pos="426"/>
        <w:tab w:val="left" w:pos="7938"/>
      </w:tabs>
      <w:ind w:left="284" w:right="851" w:hanging="284"/>
    </w:pPr>
    <w:rPr>
      <w:rFonts w:asciiTheme="majorHAnsi" w:hAnsiTheme="majorHAnsi"/>
      <w:b/>
    </w:rPr>
  </w:style>
  <w:style w:type="paragraph" w:customStyle="1" w:styleId="Traktandum-Titel">
    <w:name w:val="Traktandum-Titel"/>
    <w:basedOn w:val="1AufzhlungohneAbstand"/>
    <w:next w:val="Traktandum-Untertitel"/>
    <w:uiPriority w:val="18"/>
    <w:semiHidden/>
    <w:rsid w:val="00944F5A"/>
    <w:pPr>
      <w:numPr>
        <w:numId w:val="16"/>
      </w:numPr>
      <w:tabs>
        <w:tab w:val="left" w:pos="426"/>
        <w:tab w:val="left" w:pos="7938"/>
      </w:tabs>
      <w:spacing w:before="560"/>
      <w:ind w:left="284" w:hanging="284"/>
    </w:pPr>
    <w:rPr>
      <w:rFonts w:asciiTheme="majorHAnsi" w:hAnsiTheme="majorHAnsi"/>
      <w:sz w:val="30"/>
      <w:szCs w:val="30"/>
    </w:rPr>
  </w:style>
  <w:style w:type="paragraph" w:customStyle="1" w:styleId="Anleitung">
    <w:name w:val="Anleitung"/>
    <w:basedOn w:val="Standard"/>
    <w:uiPriority w:val="98"/>
    <w:semiHidden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semiHidden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11C24"/>
    <w:pPr>
      <w:numPr>
        <w:ilvl w:val="1"/>
      </w:numPr>
    </w:pPr>
    <w:rPr>
      <w:rFonts w:eastAsiaTheme="minorEastAsia"/>
      <w:b/>
      <w:color w:val="000000" w:themeColor="text1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174796"/>
    <w:rPr>
      <w:rFonts w:eastAsiaTheme="minorEastAsia"/>
      <w:b/>
      <w:color w:val="000000" w:themeColor="text1"/>
      <w:sz w:val="36"/>
      <w:szCs w:val="36"/>
    </w:rPr>
  </w:style>
  <w:style w:type="paragraph" w:styleId="Datum">
    <w:name w:val="Date"/>
    <w:basedOn w:val="Standard"/>
    <w:next w:val="Standard"/>
    <w:link w:val="DatumZchn"/>
    <w:uiPriority w:val="15"/>
    <w:semiHidden/>
    <w:rsid w:val="00207F19"/>
    <w:pPr>
      <w:spacing w:before="740" w:after="54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574EA8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F58AA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F58A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F02D1F"/>
    <w:pPr>
      <w:spacing w:after="0" w:line="240" w:lineRule="auto"/>
    </w:pPr>
    <w:tblPr>
      <w:tblCellMar>
        <w:top w:w="57" w:type="dxa"/>
        <w:left w:w="0" w:type="dxa"/>
        <w:bottom w:w="57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2Aufzhlung">
    <w:name w:val="2. Aufzählung"/>
    <w:basedOn w:val="1AufzhlungohneAbstand"/>
    <w:uiPriority w:val="2"/>
    <w:qFormat/>
    <w:rsid w:val="003F22F8"/>
    <w:pPr>
      <w:numPr>
        <w:numId w:val="26"/>
      </w:numPr>
    </w:pPr>
    <w:rPr>
      <w:lang w:val="it-CH"/>
    </w:rPr>
  </w:style>
  <w:style w:type="paragraph" w:customStyle="1" w:styleId="Aufzhlung3">
    <w:name w:val="Aufzählung 3"/>
    <w:basedOn w:val="1AufzhlungohneAbstand"/>
    <w:uiPriority w:val="2"/>
    <w:semiHidden/>
    <w:rsid w:val="00AC2D5B"/>
    <w:pPr>
      <w:numPr>
        <w:ilvl w:val="2"/>
        <w:numId w:val="0"/>
      </w:numPr>
    </w:pPr>
    <w:rPr>
      <w:lang w:val="it-CH"/>
    </w:rPr>
  </w:style>
  <w:style w:type="character" w:styleId="Platzhaltertext">
    <w:name w:val="Placeholder Text"/>
    <w:basedOn w:val="Absatz-Standardschriftart"/>
    <w:uiPriority w:val="99"/>
    <w:semiHidden/>
    <w:rsid w:val="00E8533E"/>
    <w:rPr>
      <w:vanish/>
      <w:color w:val="808080"/>
    </w:rPr>
  </w:style>
  <w:style w:type="paragraph" w:customStyle="1" w:styleId="TextmitEinzug">
    <w:name w:val="Text mit Einzug"/>
    <w:basedOn w:val="Standard"/>
    <w:semiHidden/>
    <w:rsid w:val="00964159"/>
    <w:pPr>
      <w:ind w:left="1560" w:hanging="1560"/>
    </w:pPr>
  </w:style>
  <w:style w:type="paragraph" w:customStyle="1" w:styleId="Copyright">
    <w:name w:val="Copyright"/>
    <w:basedOn w:val="Standard"/>
    <w:uiPriority w:val="99"/>
    <w:semiHidden/>
    <w:rsid w:val="00411C24"/>
    <w:pPr>
      <w:spacing w:before="1800"/>
    </w:pPr>
  </w:style>
  <w:style w:type="character" w:styleId="Fett">
    <w:name w:val="Strong"/>
    <w:basedOn w:val="Absatz-Standardschriftart"/>
    <w:uiPriority w:val="1"/>
    <w:semiHidden/>
    <w:qFormat/>
    <w:rsid w:val="00411C24"/>
    <w:rPr>
      <w:rFonts w:asciiTheme="majorHAnsi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644765"/>
    <w:pPr>
      <w:outlineLvl w:val="9"/>
    </w:pPr>
    <w:rPr>
      <w:bCs w:val="0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semiHidden/>
    <w:rsid w:val="00C23E73"/>
    <w:pPr>
      <w:tabs>
        <w:tab w:val="left" w:pos="660"/>
        <w:tab w:val="right" w:leader="dot" w:pos="8494"/>
      </w:tabs>
      <w:spacing w:before="140"/>
      <w:ind w:left="426" w:hanging="426"/>
    </w:pPr>
    <w:rPr>
      <w:rFonts w:asciiTheme="majorHAnsi" w:hAnsiTheme="majorHAnsi"/>
      <w:b/>
    </w:rPr>
  </w:style>
  <w:style w:type="paragraph" w:styleId="Verzeichnis2">
    <w:name w:val="toc 2"/>
    <w:basedOn w:val="Standard"/>
    <w:next w:val="Standard"/>
    <w:autoRedefine/>
    <w:uiPriority w:val="39"/>
    <w:semiHidden/>
    <w:rsid w:val="00C23E73"/>
    <w:pPr>
      <w:tabs>
        <w:tab w:val="left" w:pos="660"/>
        <w:tab w:val="right" w:leader="dot" w:pos="8494"/>
      </w:tabs>
      <w:spacing w:before="140"/>
      <w:ind w:left="426" w:hanging="426"/>
    </w:pPr>
  </w:style>
  <w:style w:type="paragraph" w:styleId="Verzeichnis3">
    <w:name w:val="toc 3"/>
    <w:basedOn w:val="Standard"/>
    <w:next w:val="Standard"/>
    <w:autoRedefine/>
    <w:uiPriority w:val="39"/>
    <w:semiHidden/>
    <w:rsid w:val="00C23E73"/>
    <w:pPr>
      <w:tabs>
        <w:tab w:val="right" w:leader="dot" w:pos="8494"/>
      </w:tabs>
      <w:spacing w:after="100"/>
      <w:ind w:left="426"/>
    </w:pPr>
  </w:style>
  <w:style w:type="paragraph" w:customStyle="1" w:styleId="FreundlicheGrsse">
    <w:name w:val="Freundliche Grüsse"/>
    <w:basedOn w:val="Standard"/>
    <w:next w:val="Standard"/>
    <w:uiPriority w:val="99"/>
    <w:semiHidden/>
    <w:rsid w:val="0023724C"/>
    <w:pPr>
      <w:spacing w:before="280" w:after="840"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23724C"/>
    <w:pPr>
      <w:spacing w:after="28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144FF7"/>
    <w:rPr>
      <w:sz w:val="24"/>
    </w:rPr>
  </w:style>
  <w:style w:type="paragraph" w:styleId="Beschriftung">
    <w:name w:val="caption"/>
    <w:basedOn w:val="Standard"/>
    <w:next w:val="Standard"/>
    <w:uiPriority w:val="35"/>
    <w:semiHidden/>
    <w:rsid w:val="00F02D1F"/>
    <w:pPr>
      <w:spacing w:after="200" w:line="240" w:lineRule="auto"/>
    </w:pPr>
    <w:rPr>
      <w:rFonts w:asciiTheme="majorHAnsi" w:hAnsiTheme="majorHAnsi"/>
      <w:b/>
      <w:iCs/>
      <w:sz w:val="16"/>
      <w:szCs w:val="18"/>
    </w:rPr>
  </w:style>
  <w:style w:type="paragraph" w:customStyle="1" w:styleId="Rechnungs-Content">
    <w:name w:val="Rechnungs-Content"/>
    <w:basedOn w:val="1AufzhlungohneAbstand"/>
    <w:semiHidden/>
    <w:rsid w:val="00425409"/>
    <w:pPr>
      <w:numPr>
        <w:numId w:val="0"/>
      </w:numPr>
    </w:pPr>
  </w:style>
  <w:style w:type="paragraph" w:customStyle="1" w:styleId="1AufzhlungmitAbstand">
    <w:name w:val="1. Aufzählung mit Abstand"/>
    <w:basedOn w:val="1AufzhlungohneAbstand"/>
    <w:uiPriority w:val="2"/>
    <w:qFormat/>
    <w:rsid w:val="00ED62E7"/>
    <w:pPr>
      <w:numPr>
        <w:numId w:val="20"/>
      </w:numPr>
      <w:tabs>
        <w:tab w:val="clear" w:pos="357"/>
      </w:tabs>
      <w:spacing w:before="140"/>
    </w:pPr>
  </w:style>
  <w:style w:type="character" w:customStyle="1" w:styleId="FetteinzelneWrter">
    <w:name w:val="Fett (einzelne Wörter)"/>
    <w:basedOn w:val="Fett"/>
    <w:uiPriority w:val="1"/>
    <w:qFormat/>
    <w:rsid w:val="00EF0956"/>
    <w:rPr>
      <w:rFonts w:asciiTheme="majorHAnsi" w:hAnsiTheme="majorHAnsi"/>
      <w:b/>
      <w:bCs/>
    </w:rPr>
  </w:style>
  <w:style w:type="paragraph" w:customStyle="1" w:styleId="StandardFettZwischentitel">
    <w:name w:val="Standard Fett (Zwischentitel)"/>
    <w:basedOn w:val="Standard"/>
    <w:next w:val="Standard"/>
    <w:qFormat/>
    <w:rsid w:val="003F22F8"/>
    <w:rPr>
      <w:rFonts w:asciiTheme="majorHAnsi" w:hAnsiTheme="majorHAnsi"/>
      <w:b/>
    </w:rPr>
  </w:style>
  <w:style w:type="character" w:customStyle="1" w:styleId="uagb-icon-listlabel">
    <w:name w:val="uagb-icon-list__label"/>
    <w:basedOn w:val="Absatz-Standardschriftart"/>
    <w:rsid w:val="001715A9"/>
  </w:style>
  <w:style w:type="character" w:styleId="NichtaufgelsteErwhnung">
    <w:name w:val="Unresolved Mention"/>
    <w:basedOn w:val="Absatz-Standardschriftart"/>
    <w:uiPriority w:val="99"/>
    <w:rsid w:val="003C2E4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65ADC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5A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5AD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5A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5A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5A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rinne/Library/Group%20Containers/UBF8T346G9.Office/User%20Content.localized/Templates.localized/WG_Arial_hoch.dotx" TargetMode="External"/></Relationships>
</file>

<file path=word/theme/theme1.xml><?xml version="1.0" encoding="utf-8"?>
<a:theme xmlns:a="http://schemas.openxmlformats.org/drawingml/2006/main" name="Larissa-Design">
  <a:themeElements>
    <a:clrScheme name="Weissgrund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FFC832"/>
      </a:accent1>
      <a:accent2>
        <a:srgbClr val="B2C900"/>
      </a:accent2>
      <a:accent3>
        <a:srgbClr val="6594C3"/>
      </a:accent3>
      <a:accent4>
        <a:srgbClr val="C06BCB"/>
      </a:accent4>
      <a:accent5>
        <a:srgbClr val="FF964F"/>
      </a:accent5>
      <a:accent6>
        <a:srgbClr val="F95964"/>
      </a:accent6>
      <a:hlink>
        <a:srgbClr val="6594C3"/>
      </a:hlink>
      <a:folHlink>
        <a:srgbClr val="6594C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FB6B1-B06E-4042-B27C-E03601CD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WG_Arial_hoch.dotx</Template>
  <TotalTime>0</TotalTime>
  <Pages>1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Bertschi</dc:creator>
  <cp:lastModifiedBy>Corinne Bertschi</cp:lastModifiedBy>
  <cp:revision>4</cp:revision>
  <dcterms:created xsi:type="dcterms:W3CDTF">2026-03-23T09:20:00Z</dcterms:created>
  <dcterms:modified xsi:type="dcterms:W3CDTF">2026-03-23T09:29:00Z</dcterms:modified>
</cp:coreProperties>
</file>